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8bd1" w14:textId="96d8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мәслихаттың аппараты" мемлекеттік мекемесінің "Б" корпусы мемлекеттік әкімшілік қызметшілерінің қызметін бағалаудың әдістемесін бекіту туралы" Талғар аудандық мәслихатының 2023 жылғы 17 мамырдағы № 4-17 шешіміне өзгерістер мен толықтырулар енгізу туралыФС</w:t>
      </w:r>
    </w:p>
    <w:p>
      <w:pPr>
        <w:spacing w:after="0"/>
        <w:ind w:left="0"/>
        <w:jc w:val="both"/>
      </w:pPr>
      <w:r>
        <w:rPr>
          <w:rFonts w:ascii="Times New Roman"/>
          <w:b w:val="false"/>
          <w:i w:val="false"/>
          <w:color w:val="000000"/>
          <w:sz w:val="28"/>
        </w:rPr>
        <w:t>Алматы облысы Талғар аудандық мәслихатының 2023 жылғы 10 тамыздағы № 8-36 шешімі</w:t>
      </w:r>
    </w:p>
    <w:p>
      <w:pPr>
        <w:spacing w:after="0"/>
        <w:ind w:left="0"/>
        <w:jc w:val="both"/>
      </w:pPr>
      <w:bookmarkStart w:name="z7" w:id="0"/>
      <w:r>
        <w:rPr>
          <w:rFonts w:ascii="Times New Roman"/>
          <w:b w:val="false"/>
          <w:i w:val="false"/>
          <w:color w:val="000000"/>
          <w:sz w:val="28"/>
        </w:rPr>
        <w:t>
      Талғар аудандық мәслихаты ШЕШТІ:</w:t>
      </w:r>
    </w:p>
    <w:bookmarkEnd w:id="0"/>
    <w:bookmarkStart w:name="z8" w:id="1"/>
    <w:p>
      <w:pPr>
        <w:spacing w:after="0"/>
        <w:ind w:left="0"/>
        <w:jc w:val="both"/>
      </w:pPr>
      <w:r>
        <w:rPr>
          <w:rFonts w:ascii="Times New Roman"/>
          <w:b w:val="false"/>
          <w:i w:val="false"/>
          <w:color w:val="000000"/>
          <w:sz w:val="28"/>
        </w:rPr>
        <w:t xml:space="preserve">
      1. "Талғар аудандық мәслихаттың аппараты" мемлекеттік мекемесінің "Б" корпусы мемлекеттік әкімшілік қызметшілерінің қызметін бағалаудың әдістемесін бекіту туралы" Талғар аудандық мәслихатының 2023 жылғы 17 мамырдағы </w:t>
      </w:r>
      <w:r>
        <w:rPr>
          <w:rFonts w:ascii="Times New Roman"/>
          <w:b w:val="false"/>
          <w:i w:val="false"/>
          <w:color w:val="000000"/>
          <w:sz w:val="28"/>
        </w:rPr>
        <w:t>№ 4-17</w:t>
      </w:r>
      <w:r>
        <w:rPr>
          <w:rFonts w:ascii="Times New Roman"/>
          <w:b w:val="false"/>
          <w:i w:val="false"/>
          <w:color w:val="000000"/>
          <w:sz w:val="28"/>
        </w:rPr>
        <w:t xml:space="preserve"> шешіміне мынадай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Талғар аудандық мәслихаттың аппараты" мемлекеттік мекемесінің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мынадай редакциядағы 12) тармақшамен толықтырылсын:</w:t>
      </w:r>
    </w:p>
    <w:bookmarkStart w:name="z11" w:id="3"/>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"4. Талғар аудандық мәслихаттың аппараты" мемлекеттік мекемесінің "Б" корпусы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4"/>
    <w:bookmarkStart w:name="z14" w:id="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5"/>
    <w:bookmarkStart w:name="z15" w:id="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7"/>
    <w:bookmarkStart w:name="z18" w:id="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0"/>
    <w:bookmarkStart w:name="z23" w:id="11"/>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1"/>
    <w:bookmarkStart w:name="z24" w:id="12"/>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12"/>
    <w:bookmarkStart w:name="z25" w:id="13"/>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
    <w:bookmarkStart w:name="z26" w:id="14"/>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
    <w:bookmarkStart w:name="z27" w:id="1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5"/>
    <w:bookmarkStart w:name="z28" w:id="1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6"/>
    <w:bookmarkStart w:name="z29" w:id="17"/>
    <w:p>
      <w:pPr>
        <w:spacing w:after="0"/>
        <w:ind w:left="0"/>
        <w:jc w:val="both"/>
      </w:pPr>
      <w:r>
        <w:rPr>
          <w:rFonts w:ascii="Times New Roman"/>
          <w:b w:val="false"/>
          <w:i w:val="false"/>
          <w:color w:val="000000"/>
          <w:sz w:val="28"/>
        </w:rPr>
        <w:t>
      47. НМИ:</w:t>
      </w:r>
    </w:p>
    <w:bookmarkEnd w:id="17"/>
    <w:bookmarkStart w:name="z30"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8"/>
    <w:bookmarkStart w:name="z31" w:id="1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9"/>
    <w:bookmarkStart w:name="z32" w:id="2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0"/>
    <w:bookmarkStart w:name="z33" w:id="2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1"/>
    <w:bookmarkStart w:name="z34" w:id="2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2"/>
    <w:bookmarkStart w:name="z35" w:id="23"/>
    <w:p>
      <w:pPr>
        <w:spacing w:after="0"/>
        <w:ind w:left="0"/>
        <w:jc w:val="both"/>
      </w:pPr>
      <w:r>
        <w:rPr>
          <w:rFonts w:ascii="Times New Roman"/>
          <w:b w:val="false"/>
          <w:i w:val="false"/>
          <w:color w:val="000000"/>
          <w:sz w:val="28"/>
        </w:rPr>
        <w:t>
      48. НМИ саны 5 құрайды.</w:t>
      </w:r>
    </w:p>
    <w:bookmarkEnd w:id="23"/>
    <w:bookmarkStart w:name="z36" w:id="24"/>
    <w:p>
      <w:pPr>
        <w:spacing w:after="0"/>
        <w:ind w:left="0"/>
        <w:jc w:val="both"/>
      </w:pPr>
      <w:r>
        <w:rPr>
          <w:rFonts w:ascii="Times New Roman"/>
          <w:b w:val="false"/>
          <w:i w:val="false"/>
          <w:color w:val="000000"/>
          <w:sz w:val="28"/>
        </w:rPr>
        <w:t>
      1-параграф. НМИ жетістігін бағалау тәртібі</w:t>
      </w:r>
    </w:p>
    <w:bookmarkEnd w:id="24"/>
    <w:bookmarkStart w:name="z37" w:id="25"/>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25"/>
    <w:bookmarkStart w:name="z38" w:id="26"/>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bookmarkStart w:name="z39" w:id="2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7"/>
    <w:bookmarkStart w:name="z40" w:id="2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28"/>
    <w:bookmarkStart w:name="z41" w:id="2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29"/>
    <w:bookmarkStart w:name="z42" w:id="3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0"/>
    <w:bookmarkStart w:name="z43" w:id="3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1"/>
    <w:bookmarkStart w:name="z44" w:id="3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32"/>
    <w:bookmarkStart w:name="z45" w:id="3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33"/>
    <w:bookmarkStart w:name="z46" w:id="3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34"/>
    <w:bookmarkStart w:name="z47" w:id="35"/>
    <w:p>
      <w:pPr>
        <w:spacing w:after="0"/>
        <w:ind w:left="0"/>
        <w:jc w:val="both"/>
      </w:pPr>
      <w:r>
        <w:rPr>
          <w:rFonts w:ascii="Times New Roman"/>
          <w:b w:val="false"/>
          <w:i w:val="false"/>
          <w:color w:val="000000"/>
          <w:sz w:val="28"/>
        </w:rPr>
        <w:t>
      1) бағалаумен келісу;</w:t>
      </w:r>
    </w:p>
    <w:bookmarkEnd w:id="35"/>
    <w:bookmarkStart w:name="z48" w:id="36"/>
    <w:p>
      <w:pPr>
        <w:spacing w:after="0"/>
        <w:ind w:left="0"/>
        <w:jc w:val="both"/>
      </w:pPr>
      <w:r>
        <w:rPr>
          <w:rFonts w:ascii="Times New Roman"/>
          <w:b w:val="false"/>
          <w:i w:val="false"/>
          <w:color w:val="000000"/>
          <w:sz w:val="28"/>
        </w:rPr>
        <w:t>
      2) түзетуге жіберу.</w:t>
      </w:r>
    </w:p>
    <w:bookmarkEnd w:id="36"/>
    <w:bookmarkStart w:name="z49" w:id="37"/>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37"/>
    <w:bookmarkStart w:name="z50" w:id="38"/>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8"/>
    <w:bookmarkStart w:name="z51" w:id="39"/>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9"/>
    <w:bookmarkStart w:name="z52" w:id="40"/>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0"/>
    <w:bookmarkStart w:name="z53" w:id="41"/>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1"/>
    <w:bookmarkStart w:name="z54" w:id="42"/>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42"/>
    <w:bookmarkStart w:name="z55" w:id="43"/>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3"/>
    <w:bookmarkStart w:name="z56" w:id="44"/>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44"/>
    <w:bookmarkStart w:name="z57" w:id="45"/>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5"/>
    <w:bookmarkStart w:name="z58" w:id="46"/>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46"/>
    <w:bookmarkStart w:name="z59" w:id="47"/>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47"/>
    <w:bookmarkStart w:name="z60" w:id="48"/>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48"/>
    <w:bookmarkStart w:name="z61" w:id="49"/>
    <w:p>
      <w:pPr>
        <w:spacing w:after="0"/>
        <w:ind w:left="0"/>
        <w:jc w:val="both"/>
      </w:pPr>
      <w:r>
        <w:rPr>
          <w:rFonts w:ascii="Times New Roman"/>
          <w:b w:val="false"/>
          <w:i w:val="false"/>
          <w:color w:val="000000"/>
          <w:sz w:val="28"/>
        </w:rPr>
        <w:t>
      1) толтырылған бағалау парақтарын;</w:t>
      </w:r>
    </w:p>
    <w:bookmarkEnd w:id="49"/>
    <w:bookmarkStart w:name="z62" w:id="50"/>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50"/>
    <w:bookmarkStart w:name="z63" w:id="51"/>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51"/>
    <w:bookmarkStart w:name="z64" w:id="52"/>
    <w:p>
      <w:pPr>
        <w:spacing w:after="0"/>
        <w:ind w:left="0"/>
        <w:jc w:val="both"/>
      </w:pPr>
      <w:r>
        <w:rPr>
          <w:rFonts w:ascii="Times New Roman"/>
          <w:b w:val="false"/>
          <w:i w:val="false"/>
          <w:color w:val="000000"/>
          <w:sz w:val="28"/>
        </w:rPr>
        <w:t>
      1) бағалау нәтижелерін бекіту;</w:t>
      </w:r>
    </w:p>
    <w:bookmarkEnd w:id="52"/>
    <w:bookmarkStart w:name="z65" w:id="53"/>
    <w:p>
      <w:pPr>
        <w:spacing w:after="0"/>
        <w:ind w:left="0"/>
        <w:jc w:val="both"/>
      </w:pPr>
      <w:r>
        <w:rPr>
          <w:rFonts w:ascii="Times New Roman"/>
          <w:b w:val="false"/>
          <w:i w:val="false"/>
          <w:color w:val="000000"/>
          <w:sz w:val="28"/>
        </w:rPr>
        <w:t>
      2) бағалау нәтижелерін қайта қарау.</w:t>
      </w:r>
    </w:p>
    <w:bookmarkEnd w:id="53"/>
    <w:bookmarkStart w:name="z66" w:id="54"/>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4"/>
    <w:bookmarkStart w:name="z67" w:id="55"/>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55"/>
    <w:bookmarkStart w:name="z68" w:id="56"/>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56"/>
    <w:bookmarkStart w:name="z69" w:id="57"/>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7"/>
    <w:bookmarkStart w:name="z70" w:id="58"/>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8"/>
    <w:bookmarkStart w:name="z71" w:id="5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59"/>
    <w:bookmarkStart w:name="z72" w:id="6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0"/>
    <w:bookmarkStart w:name="z73" w:id="61"/>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61"/>
    <w:bookmarkStart w:name="z74" w:id="62"/>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9, 10 және 11-қосымшалармен толықтырылсын.</w:t>
      </w:r>
    </w:p>
    <w:bookmarkEnd w:id="62"/>
    <w:bookmarkStart w:name="z75" w:id="63"/>
    <w:p>
      <w:pPr>
        <w:spacing w:after="0"/>
        <w:ind w:left="0"/>
        <w:jc w:val="both"/>
      </w:pPr>
      <w:r>
        <w:rPr>
          <w:rFonts w:ascii="Times New Roman"/>
          <w:b w:val="false"/>
          <w:i w:val="false"/>
          <w:color w:val="000000"/>
          <w:sz w:val="28"/>
        </w:rPr>
        <w:t>
      2. Осы шешімнің орындалуын бақылау Талғар аудандық мәслихаты аппаратының басшысы У. Даркенбаеваға жүктелсін.</w:t>
      </w:r>
    </w:p>
    <w:bookmarkEnd w:id="63"/>
    <w:bookmarkStart w:name="z76" w:id="64"/>
    <w:p>
      <w:pPr>
        <w:spacing w:after="0"/>
        <w:ind w:left="0"/>
        <w:jc w:val="both"/>
      </w:pPr>
      <w:r>
        <w:rPr>
          <w:rFonts w:ascii="Times New Roman"/>
          <w:b w:val="false"/>
          <w:i w:val="false"/>
          <w:color w:val="000000"/>
          <w:sz w:val="28"/>
        </w:rPr>
        <w:t>
      3. "Талғар аудандық мәслихаттың аппараты" мемлекеттік мекемесінің</w:t>
      </w:r>
    </w:p>
    <w:bookmarkEnd w:id="64"/>
    <w:bookmarkStart w:name="z77" w:id="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бағалаудың әдістемесінің 3-тармағының 12) тармақшасы, 6-тармағының екінші абзацы және 6-тарауы, сондай-ақ "Талғар аудандық мәслихаттың аппараты" мемлекеттік мекемесінің "Б" корпусы мемлекеттік әкімшілік қызметшілерінің қызметін бағалаудың әдістемесіне 9, 10 және 11-қосымшалар 2023 жылдың 31 тамызына дейін әрекет ететіні белгіленсін.</w:t>
      </w:r>
    </w:p>
    <w:bookmarkEnd w:id="65"/>
    <w:bookmarkStart w:name="z78" w:id="66"/>
    <w:p>
      <w:pPr>
        <w:spacing w:after="0"/>
        <w:ind w:left="0"/>
        <w:jc w:val="both"/>
      </w:pPr>
      <w:r>
        <w:rPr>
          <w:rFonts w:ascii="Times New Roman"/>
          <w:b w:val="false"/>
          <w:i w:val="false"/>
          <w:color w:val="000000"/>
          <w:sz w:val="28"/>
        </w:rPr>
        <w:t xml:space="preserve">
      4. Осы шешім алғашқы ресми жарияланған күнінен кейін күнтізбелік он күн өткен соң қолданысқа енгізіледі. </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Талғар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2023 жылғы 10 тамыздағы № 8-36 шешімге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мәслихаттың аппараты" мемлекеттік мекемесінің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 төрағасы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88" w:id="67"/>
    <w:p>
      <w:pPr>
        <w:spacing w:after="0"/>
        <w:ind w:left="0"/>
        <w:jc w:val="both"/>
      </w:pPr>
      <w:r>
        <w:rPr>
          <w:rFonts w:ascii="Times New Roman"/>
          <w:b w:val="false"/>
          <w:i w:val="false"/>
          <w:color w:val="000000"/>
          <w:sz w:val="28"/>
        </w:rPr>
        <w:t xml:space="preserve">
      "Б" корпусы мемлекеттік әкімшілік қызметшісінің жеке жұмыс жоспары </w:t>
      </w:r>
    </w:p>
    <w:bookmarkEnd w:id="67"/>
    <w:bookmarkStart w:name="z89" w:id="68"/>
    <w:p>
      <w:pPr>
        <w:spacing w:after="0"/>
        <w:ind w:left="0"/>
        <w:jc w:val="both"/>
      </w:pPr>
      <w:r>
        <w:rPr>
          <w:rFonts w:ascii="Times New Roman"/>
          <w:b w:val="false"/>
          <w:i w:val="false"/>
          <w:color w:val="000000"/>
          <w:sz w:val="28"/>
        </w:rPr>
        <w:t xml:space="preserve">
      __________________________________ жыл </w:t>
      </w:r>
    </w:p>
    <w:bookmarkEnd w:id="68"/>
    <w:bookmarkStart w:name="z90" w:id="69"/>
    <w:p>
      <w:pPr>
        <w:spacing w:after="0"/>
        <w:ind w:left="0"/>
        <w:jc w:val="both"/>
      </w:pPr>
      <w:r>
        <w:rPr>
          <w:rFonts w:ascii="Times New Roman"/>
          <w:b w:val="false"/>
          <w:i w:val="false"/>
          <w:color w:val="000000"/>
          <w:sz w:val="28"/>
        </w:rPr>
        <w:t>
      (жеке жоспар құрастырылатын кезең)</w:t>
      </w:r>
    </w:p>
    <w:bookmarkEnd w:id="69"/>
    <w:bookmarkStart w:name="z91" w:id="70"/>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70"/>
    <w:bookmarkStart w:name="z92" w:id="71"/>
    <w:p>
      <w:pPr>
        <w:spacing w:after="0"/>
        <w:ind w:left="0"/>
        <w:jc w:val="both"/>
      </w:pPr>
      <w:r>
        <w:rPr>
          <w:rFonts w:ascii="Times New Roman"/>
          <w:b w:val="false"/>
          <w:i w:val="false"/>
          <w:color w:val="000000"/>
          <w:sz w:val="28"/>
        </w:rPr>
        <w:t>
      Қызметшінің лауазымы: ___________________________________________</w:t>
      </w:r>
    </w:p>
    <w:bookmarkEnd w:id="71"/>
    <w:bookmarkStart w:name="z93" w:id="72"/>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4"/>
          <w:p>
            <w:pPr>
              <w:spacing w:after="20"/>
              <w:ind w:left="20"/>
              <w:jc w:val="both"/>
            </w:pPr>
            <w:r>
              <w:rPr>
                <w:rFonts w:ascii="Times New Roman"/>
                <w:b w:val="false"/>
                <w:i w:val="false"/>
                <w:color w:val="000000"/>
                <w:sz w:val="20"/>
              </w:rPr>
              <w:t>
Қызметші</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Тікелей басшы</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2023 жылғы 10 тамыздағы № 8-36 шешімге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мәслихаттың аппараты" мемлекеттік мекемесінің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 төрағасы 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11" w:id="76"/>
    <w:p>
      <w:pPr>
        <w:spacing w:after="0"/>
        <w:ind w:left="0"/>
        <w:jc w:val="both"/>
      </w:pPr>
      <w:r>
        <w:rPr>
          <w:rFonts w:ascii="Times New Roman"/>
          <w:b w:val="false"/>
          <w:i w:val="false"/>
          <w:color w:val="000000"/>
          <w:sz w:val="28"/>
        </w:rPr>
        <w:t xml:space="preserve">
      НМИ бойынша бағалау парағы </w:t>
      </w:r>
    </w:p>
    <w:bookmarkEnd w:id="76"/>
    <w:bookmarkStart w:name="z112" w:id="77"/>
    <w:p>
      <w:pPr>
        <w:spacing w:after="0"/>
        <w:ind w:left="0"/>
        <w:jc w:val="both"/>
      </w:pPr>
      <w:r>
        <w:rPr>
          <w:rFonts w:ascii="Times New Roman"/>
          <w:b w:val="false"/>
          <w:i w:val="false"/>
          <w:color w:val="000000"/>
          <w:sz w:val="28"/>
        </w:rPr>
        <w:t xml:space="preserve">
      ____________________________________________ </w:t>
      </w:r>
    </w:p>
    <w:bookmarkEnd w:id="77"/>
    <w:bookmarkStart w:name="z113" w:id="78"/>
    <w:p>
      <w:pPr>
        <w:spacing w:after="0"/>
        <w:ind w:left="0"/>
        <w:jc w:val="both"/>
      </w:pPr>
      <w:r>
        <w:rPr>
          <w:rFonts w:ascii="Times New Roman"/>
          <w:b w:val="false"/>
          <w:i w:val="false"/>
          <w:color w:val="000000"/>
          <w:sz w:val="28"/>
        </w:rPr>
        <w:t xml:space="preserve">
      (Т.А.Ә.,бағаланатын тұлғаның лауазымы) </w:t>
      </w:r>
    </w:p>
    <w:bookmarkEnd w:id="78"/>
    <w:bookmarkStart w:name="z114" w:id="79"/>
    <w:p>
      <w:pPr>
        <w:spacing w:after="0"/>
        <w:ind w:left="0"/>
        <w:jc w:val="both"/>
      </w:pPr>
      <w:r>
        <w:rPr>
          <w:rFonts w:ascii="Times New Roman"/>
          <w:b w:val="false"/>
          <w:i w:val="false"/>
          <w:color w:val="000000"/>
          <w:sz w:val="28"/>
        </w:rPr>
        <w:t xml:space="preserve">
      ____________________________________ </w:t>
      </w:r>
    </w:p>
    <w:bookmarkEnd w:id="79"/>
    <w:bookmarkStart w:name="z115" w:id="80"/>
    <w:p>
      <w:pPr>
        <w:spacing w:after="0"/>
        <w:ind w:left="0"/>
        <w:jc w:val="both"/>
      </w:pPr>
      <w:r>
        <w:rPr>
          <w:rFonts w:ascii="Times New Roman"/>
          <w:b w:val="false"/>
          <w:i w:val="false"/>
          <w:color w:val="000000"/>
          <w:sz w:val="28"/>
        </w:rPr>
        <w:t>
      (бағаланатын кезең)</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1"/>
          <w:p>
            <w:pPr>
              <w:spacing w:after="20"/>
              <w:ind w:left="20"/>
              <w:jc w:val="both"/>
            </w:pPr>
            <w:r>
              <w:rPr>
                <w:rFonts w:ascii="Times New Roman"/>
                <w:b w:val="false"/>
                <w:i w:val="false"/>
                <w:color w:val="000000"/>
                <w:sz w:val="20"/>
              </w:rPr>
              <w:t>
№</w:t>
            </w:r>
          </w:p>
          <w:bookmarkEnd w:id="8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2"/>
          <w:p>
            <w:pPr>
              <w:spacing w:after="20"/>
              <w:ind w:left="20"/>
              <w:jc w:val="both"/>
            </w:pPr>
            <w:r>
              <w:rPr>
                <w:rFonts w:ascii="Times New Roman"/>
                <w:b w:val="false"/>
                <w:i w:val="false"/>
                <w:color w:val="000000"/>
                <w:sz w:val="20"/>
              </w:rPr>
              <w:t>
Өлшем</w:t>
            </w:r>
          </w:p>
          <w:bookmarkEnd w:id="82"/>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83"/>
    <w:p>
      <w:pPr>
        <w:spacing w:after="0"/>
        <w:ind w:left="0"/>
        <w:jc w:val="both"/>
      </w:pPr>
      <w:r>
        <w:rPr>
          <w:rFonts w:ascii="Times New Roman"/>
          <w:b w:val="false"/>
          <w:i w:val="false"/>
          <w:color w:val="000000"/>
          <w:sz w:val="28"/>
        </w:rPr>
        <w:t>
      Бағалау нәтижесі ________________________________________________</w:t>
      </w:r>
    </w:p>
    <w:bookmarkEnd w:id="83"/>
    <w:bookmarkStart w:name="z119" w:id="8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5"/>
          <w:p>
            <w:pPr>
              <w:spacing w:after="20"/>
              <w:ind w:left="20"/>
              <w:jc w:val="both"/>
            </w:pPr>
            <w:r>
              <w:rPr>
                <w:rFonts w:ascii="Times New Roman"/>
                <w:b w:val="false"/>
                <w:i w:val="false"/>
                <w:color w:val="000000"/>
                <w:sz w:val="20"/>
              </w:rPr>
              <w:t>
Қызметші</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6"/>
          <w:p>
            <w:pPr>
              <w:spacing w:after="20"/>
              <w:ind w:left="20"/>
              <w:jc w:val="both"/>
            </w:pPr>
            <w:r>
              <w:rPr>
                <w:rFonts w:ascii="Times New Roman"/>
                <w:b w:val="false"/>
                <w:i w:val="false"/>
                <w:color w:val="000000"/>
                <w:sz w:val="20"/>
              </w:rPr>
              <w:t>
Тікелей басшы</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2023 жылғы 10 тамыздағы № 8-36 шешімге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мәслихаттың аппараты" мемлекеттік мекемесінің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36" w:id="87"/>
    <w:p>
      <w:pPr>
        <w:spacing w:after="0"/>
        <w:ind w:left="0"/>
        <w:jc w:val="both"/>
      </w:pPr>
      <w:r>
        <w:rPr>
          <w:rFonts w:ascii="Times New Roman"/>
          <w:b w:val="false"/>
          <w:i w:val="false"/>
          <w:color w:val="000000"/>
          <w:sz w:val="28"/>
        </w:rPr>
        <w:t>
      Бағалау жөніндегі комиссия отырысының хаттамасы</w:t>
      </w:r>
    </w:p>
    <w:bookmarkEnd w:id="87"/>
    <w:bookmarkStart w:name="z137" w:id="88"/>
    <w:p>
      <w:pPr>
        <w:spacing w:after="0"/>
        <w:ind w:left="0"/>
        <w:jc w:val="both"/>
      </w:pPr>
      <w:r>
        <w:rPr>
          <w:rFonts w:ascii="Times New Roman"/>
          <w:b w:val="false"/>
          <w:i w:val="false"/>
          <w:color w:val="000000"/>
          <w:sz w:val="28"/>
        </w:rPr>
        <w:t>
      ___________________________________________________________________</w:t>
      </w:r>
    </w:p>
    <w:bookmarkEnd w:id="88"/>
    <w:bookmarkStart w:name="z138" w:id="89"/>
    <w:p>
      <w:pPr>
        <w:spacing w:after="0"/>
        <w:ind w:left="0"/>
        <w:jc w:val="both"/>
      </w:pPr>
      <w:r>
        <w:rPr>
          <w:rFonts w:ascii="Times New Roman"/>
          <w:b w:val="false"/>
          <w:i w:val="false"/>
          <w:color w:val="000000"/>
          <w:sz w:val="28"/>
        </w:rPr>
        <w:t>
      (мемлекеттік органның атауы)</w:t>
      </w:r>
    </w:p>
    <w:bookmarkEnd w:id="89"/>
    <w:bookmarkStart w:name="z139" w:id="90"/>
    <w:p>
      <w:pPr>
        <w:spacing w:after="0"/>
        <w:ind w:left="0"/>
        <w:jc w:val="both"/>
      </w:pPr>
      <w:r>
        <w:rPr>
          <w:rFonts w:ascii="Times New Roman"/>
          <w:b w:val="false"/>
          <w:i w:val="false"/>
          <w:color w:val="000000"/>
          <w:sz w:val="28"/>
        </w:rPr>
        <w:t>
      ____________________________________________________________________</w:t>
      </w:r>
    </w:p>
    <w:bookmarkEnd w:id="90"/>
    <w:bookmarkStart w:name="z140" w:id="91"/>
    <w:p>
      <w:pPr>
        <w:spacing w:after="0"/>
        <w:ind w:left="0"/>
        <w:jc w:val="both"/>
      </w:pPr>
      <w:r>
        <w:rPr>
          <w:rFonts w:ascii="Times New Roman"/>
          <w:b w:val="false"/>
          <w:i w:val="false"/>
          <w:color w:val="000000"/>
          <w:sz w:val="28"/>
        </w:rPr>
        <w:t>
      бағалау мерзімі жыл)</w:t>
      </w:r>
    </w:p>
    <w:bookmarkEnd w:id="91"/>
    <w:bookmarkStart w:name="z141" w:id="92"/>
    <w:p>
      <w:pPr>
        <w:spacing w:after="0"/>
        <w:ind w:left="0"/>
        <w:jc w:val="both"/>
      </w:pPr>
      <w:r>
        <w:rPr>
          <w:rFonts w:ascii="Times New Roman"/>
          <w:b w:val="false"/>
          <w:i w:val="false"/>
          <w:color w:val="000000"/>
          <w:sz w:val="28"/>
        </w:rPr>
        <w:t>
      Бағалау нәтижелері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3"/>
          <w:p>
            <w:pPr>
              <w:spacing w:after="20"/>
              <w:ind w:left="20"/>
              <w:jc w:val="both"/>
            </w:pPr>
            <w:r>
              <w:rPr>
                <w:rFonts w:ascii="Times New Roman"/>
                <w:b w:val="false"/>
                <w:i w:val="false"/>
                <w:color w:val="000000"/>
                <w:sz w:val="20"/>
              </w:rPr>
              <w:t>
№</w:t>
            </w:r>
          </w:p>
          <w:bookmarkEnd w:id="93"/>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94"/>
    <w:p>
      <w:pPr>
        <w:spacing w:after="0"/>
        <w:ind w:left="0"/>
        <w:jc w:val="both"/>
      </w:pPr>
      <w:r>
        <w:rPr>
          <w:rFonts w:ascii="Times New Roman"/>
          <w:b w:val="false"/>
          <w:i w:val="false"/>
          <w:color w:val="000000"/>
          <w:sz w:val="28"/>
        </w:rPr>
        <w:t>
      Комиссия қорытындысы: ____________________________________</w:t>
      </w:r>
    </w:p>
    <w:bookmarkEnd w:id="94"/>
    <w:bookmarkStart w:name="z144" w:id="95"/>
    <w:p>
      <w:pPr>
        <w:spacing w:after="0"/>
        <w:ind w:left="0"/>
        <w:jc w:val="both"/>
      </w:pPr>
      <w:r>
        <w:rPr>
          <w:rFonts w:ascii="Times New Roman"/>
          <w:b w:val="false"/>
          <w:i w:val="false"/>
          <w:color w:val="000000"/>
          <w:sz w:val="28"/>
        </w:rPr>
        <w:t>
      Тексерілді:</w:t>
      </w:r>
    </w:p>
    <w:bookmarkEnd w:id="95"/>
    <w:bookmarkStart w:name="z145" w:id="96"/>
    <w:p>
      <w:pPr>
        <w:spacing w:after="0"/>
        <w:ind w:left="0"/>
        <w:jc w:val="both"/>
      </w:pPr>
      <w:r>
        <w:rPr>
          <w:rFonts w:ascii="Times New Roman"/>
          <w:b w:val="false"/>
          <w:i w:val="false"/>
          <w:color w:val="000000"/>
          <w:sz w:val="28"/>
        </w:rPr>
        <w:t>
      Комиссияның хатшысы: _________________________ Күні: ___________</w:t>
      </w:r>
    </w:p>
    <w:bookmarkEnd w:id="96"/>
    <w:bookmarkStart w:name="z146" w:id="97"/>
    <w:p>
      <w:pPr>
        <w:spacing w:after="0"/>
        <w:ind w:left="0"/>
        <w:jc w:val="both"/>
      </w:pPr>
      <w:r>
        <w:rPr>
          <w:rFonts w:ascii="Times New Roman"/>
          <w:b w:val="false"/>
          <w:i w:val="false"/>
          <w:color w:val="000000"/>
          <w:sz w:val="28"/>
        </w:rPr>
        <w:t>
      (тегі, аты-жөні, қолы)</w:t>
      </w:r>
    </w:p>
    <w:bookmarkEnd w:id="97"/>
    <w:bookmarkStart w:name="z147" w:id="98"/>
    <w:p>
      <w:pPr>
        <w:spacing w:after="0"/>
        <w:ind w:left="0"/>
        <w:jc w:val="both"/>
      </w:pPr>
      <w:r>
        <w:rPr>
          <w:rFonts w:ascii="Times New Roman"/>
          <w:b w:val="false"/>
          <w:i w:val="false"/>
          <w:color w:val="000000"/>
          <w:sz w:val="28"/>
        </w:rPr>
        <w:t>
      Комиссияның төрағасы: _________________________ Күні: ____________</w:t>
      </w:r>
    </w:p>
    <w:bookmarkEnd w:id="98"/>
    <w:bookmarkStart w:name="z148" w:id="99"/>
    <w:p>
      <w:pPr>
        <w:spacing w:after="0"/>
        <w:ind w:left="0"/>
        <w:jc w:val="both"/>
      </w:pPr>
      <w:r>
        <w:rPr>
          <w:rFonts w:ascii="Times New Roman"/>
          <w:b w:val="false"/>
          <w:i w:val="false"/>
          <w:color w:val="000000"/>
          <w:sz w:val="28"/>
        </w:rPr>
        <w:t>
      (тегі, аты-жөні, қолы)</w:t>
      </w:r>
    </w:p>
    <w:bookmarkEnd w:id="99"/>
    <w:bookmarkStart w:name="z149" w:id="100"/>
    <w:p>
      <w:pPr>
        <w:spacing w:after="0"/>
        <w:ind w:left="0"/>
        <w:jc w:val="both"/>
      </w:pPr>
      <w:r>
        <w:rPr>
          <w:rFonts w:ascii="Times New Roman"/>
          <w:b w:val="false"/>
          <w:i w:val="false"/>
          <w:color w:val="000000"/>
          <w:sz w:val="28"/>
        </w:rPr>
        <w:t>
      Комиссияның мүшесі: __________________________ Күні: ______________</w:t>
      </w:r>
    </w:p>
    <w:bookmarkEnd w:id="100"/>
    <w:bookmarkStart w:name="z150" w:id="101"/>
    <w:p>
      <w:pPr>
        <w:spacing w:after="0"/>
        <w:ind w:left="0"/>
        <w:jc w:val="both"/>
      </w:pPr>
      <w:r>
        <w:rPr>
          <w:rFonts w:ascii="Times New Roman"/>
          <w:b w:val="false"/>
          <w:i w:val="false"/>
          <w:color w:val="000000"/>
          <w:sz w:val="28"/>
        </w:rPr>
        <w:t>
      (тегі, аты-жөні, қолы)</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