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ffd0" w14:textId="2bbf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"Талғар ауданының 2023-2025 жылдарға арналған бюджеті туралы" 2022 жылғы 26 желтоқсандағы № 38-114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2023 жылғы 17 мамырдағы № 4-19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18 448 239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8 100 477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392 018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1 431 000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8 669 091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18 976 303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61 329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108 500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47 171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589 393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589 393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989 389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831 694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431 698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17 мамырдағы № 4-19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26 желтоқсандағы № 38-114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