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c818" w14:textId="de3c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"Талғар ауданының Талғар қаласы мен ауылдық округтерінің жергілікті қоғамдастық жиналыстарының регламенттерін бекіту туралы" 2021 жылғы 30 қыркүйектегі № 13-46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17 мамырдағы № 4-18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жергілікті қоғамдастық жиналыстарының регламенттерін бекіту туралы" 2021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13-46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 аппаратының басшысы У. Даркенбаеваға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