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0201" w14:textId="aaf0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қаласының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мәслихатының 2023 жылғы 13 шілдедегі № 6-25 бірлескен шешімі және Алматы облысы Талғар ауданы әкімдігінің 2023 жылғы 23 шілдедегі № 07-284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қаласы халқының пікірін ескере отырып және Алматы облысының ономастикалық комиссиясының 2018 жылғы 26 қыркүйектегі қорытындысы негізінде, Талғар аудандық мәслихаты ШЕШТІ және Талғар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қаласының келесі құрамдас бөліктері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"Орджоникидзе" көшесі – "Бейбарыс сұлтан" көшесіне, "Пугачев" көшесі – "Қайрат Рысқұлбеков" көшесіне, "Декабристов" көшесі – "Жүсіп Баласағұн" көшесіне, "Егоров" көшесі – "Қожа Ахмет Яссауи" көшесіне, "Красин" көшесі – "Ахмет Жұбанов" көшесіне, "Комаров" көшесі – "Фариза Оңғарсынова" көшесіне, "Кузнецова" көшесі – "Қазтуған Жырау" көшесіне, "Лахути" көшесі – "Жәнібек хан" көшесіне, "Папанин" көшесі – "Мұхаммед Хайдар Дулати" көшесіне, "Пархоменко" көшесі – "Хақназар хан" көшесіне, "Первунин" көшесі – "Ақтамберді жырау" көшесіне, "Пирогов" көшесі – "Әбілқайыр хан" көшесіне, "Попович" көшесі – "Дулат Бабатайұлы" көшесіне, "Стрельников" көшесі – "Сырым батыр" көшесіне, "Скворцов" көшесі – "Жақып Ақбаев" көшесіне, "Столетов" көшесі – "Дәулеткерей" көшесіне, "Светлов" көшесі – "Жаяу Мұса" көшесіне, "Щусев" көшесі – "Мәшһүр Жүсіп" көшесіне, "Черняховская" көшесі – "Дәнеш Рақышев" көшесіне, "Шевцов" көшесі – "Александр Затаевич" көшесіне, "Р.Люксембург" көшесі – "Дина Нұрпейісова" көшесіне, "Щорс" көшесі – "Талғат Бигелдинов" көшесіне, "Громовой" көшесі – "Нәзір Төреқұлов" көшесіне, "Невский" көшесі – "Сағадат Нұрмағамбетов" көшесіне, "Васнецов" көшесі – "Жанқожа батыр" көшесіне, "Азизбекова" көшесі – "Өзбекәлі Жәнібеков" көшесіне, "Челюскин" көшесі – "Ермұхан Бекмаханұлы" көшесіне, "Суриков" көшесі – "Жұмабек Тәшенов" көшесіне, "Нариманов" көшесі – "Халифа Алтай" көшесіне, "Алатауская" көшесі – "Мағжан Жұмабаев" көшесіне, "Алтайская" көшесі – "Тұманбай Молдағалиев" көшесіне, "Кошевого" көшесі – "Бердібек Соқпақбаев" көшесіне, "Шишкин" көшесі – "Естай ақын" көшесіне, "Бестужев" көшесі – "Қасым Қайсенов" көшесіне, "Брянского" бұрылысы – "Әлімхан Ермеков" бұрылысына, "Ашхабатский" бұрылысы – "Мұрын жарау" бұрылысына, "Спутник" бұрылысы – "Кейкі батыр" бұрылысына, "Курганный" бұрылысы – "Қадырғали Жалайыри" бұрылысына, "Армянский" бұрылысы – "Майқы би" бұрылысына, "Киргизский" бұрылысы – "Жалаңтөс батыр" бұрылысына, "Донской" бұрылысы – "Қорқыт ата" бұрылысына, "Бахинский" бұрылысы – "Жұмат Шанин" бұрылысына, "Пионерский" бұрылысы – "Асқар Сүлейменов" бұрылысына, "Горный" бұрылысы – "Халел Досмұхамедұлы" бұрылысына, "Цветочный" бұрылысы – "Кетбұға" бұрылысына, "Дружбы" бұрылысы – "Ағыбай батыр" бұрылысына.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Талғар аудандық мәслихатының шешімі мен Талғар ауданының әкімдігінің қаулысының орындалуын бақылау Талғар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Талғар аудандық мәслихатының шешімі мен Талғар ауданының әкімдігінің қаулысы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