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c73a" w14:textId="9b9c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ауданының ауылдық округтерінің 2023-2025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мәслихаттың 2023 жылғы 6 қаңтардағы № 44-205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енгiзiледi - осы шешімінің 13-тармағымен.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Жамбыл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51 176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9 969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41 207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51 596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420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420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420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Райымбек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15-85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арналған 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60 533 мың теңге, оның ішінде: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9 080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51 453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60 805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272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272 мың теңге, оның ішінде: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272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облысы Райымбек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15-85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Қақпақ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39 322 мың теңге, оның ішінде: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10 460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28 862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39 326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мың теңге, оның ішінде: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Алматы облысы Райымбек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15-85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арналған Қарасаз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119 698 мың теңге, оның ішінде: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8 995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110 703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120 298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600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600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600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Алматы облысы Райымбек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15-85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2023-2025 жылдарға арналған Нарынқол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155 145 мың теңге, оның ішінде: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24 502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130 643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155 415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270 мың теңге, оның ішінде: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270 мың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Алматы облысы Райымбек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15-85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2023-2025 жылдарға арналған Сарыжаз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120 372 мың теңге, оның ішінде: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15 572 мың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104 800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121 055 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683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683 мың теңге, оның ішінде: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683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Алматы облысы Райымбек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15-85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2023-2025 жылдарға арналған Текес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46 346 мың теңге, оның ішінде: </w:t>
      </w:r>
    </w:p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13 590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32 756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46 412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66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66 мың теңге, оның ішінде: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66 мың теңге.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Алматы облысы Райымбек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15-85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2023-2025 жылдарға арналған Тегістік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42 009 мың теңге, оның ішінде: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3 495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38 514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42 085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76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76 мың теңге, оның ішінде: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76 мың теңге.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Алматы облысы Райымбек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15-85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2023-2025 жылдарға арналған Ұзақ батыр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46 851 мың теңге, оның ішінде: 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8 650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38 201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47 342 мың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491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491 мың теңге, оның ішінде: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491 мың теңге.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Алматы облысы Райымбек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15-85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2023-2025 жылдарға арналған Ұзақ батыр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46 151 мың теңге, оның ішінде: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8 650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37 501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46 642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491 мың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491 мың теңге, оның ішінде: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491 мың теңге.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Алматы облысы Райымбек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 14-80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2023-2025 жылдарға арналған Шәлкөде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54 390 мың теңге, оның ішінде: 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8 900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45 490 мың теңге;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59 074 мың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4 684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4 684 мың теңге, оның ішінде: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4 684 мың теңге.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Алматы облысы Райымбек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 14-80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орындалуын бақылау Райымбек аудандық мәслихатының "Жергілікті өзін-өзі басқару, экономикалық және әлеуметтік даму, бюджет, халыққа сауда, тұрмыстық қызмет көрсету, шағын және орта кәсіпкерлікті дамыту, туризм жөніндегі" тұрақты комиссиясына жүктелсін.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2023 жылдың 1 қаңтарынан бастап қолданысқа енгізіледі.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№ 44-205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Райымбек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15-85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2023 жылғы 6 қаңтардағы № 44-205 шешіміне 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2024 жылға арналған Жамбыл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2023 жылғы 6 қаңтардағы № 44-205 шешіміне 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 жылға арналған Жамбыл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2023 жылғы 6 қаңтардағы № 44-205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Райымбек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15-85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Қайнар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2023 жылғы 6 қаңтардағы № 44-205 шешіміне 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2024 жылға арналған Қайнар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2023 жылғы 6 қаңтардағы № 44-205 шешіміне 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2025 жылға арналған Қайнар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2023 жылғы 6 қаңтардағы № 44-205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Райымбек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15-85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Қақпақ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9 650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2023 жылғы 6 қаңтардағы № 44-205 шешіміне 8-қосымша</w:t>
            </w:r>
          </w:p>
        </w:tc>
      </w:tr>
    </w:tbl>
    <w:bookmarkStart w:name="z288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Қақпақ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2023 жылғы 6 қаңтардағы № 44-205 шешіміне 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2025 жылға арналған Қақпақ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2023 жылғы 6 қаңтардағы № 44-205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Райымбек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15-85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Қарасаз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2023 жылғы 6 қаңтардағы № 44-205 шешіміне 11-қосымша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2024 жылға арналған Қарасаз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2023 жылғы 6 қаңтардағы № 44-205 шешіміне 12-қосымша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 жылға арналған Қарасаз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2023 жылғы 6 қаңтардағы № 44-205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Райымбек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15-85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Нарынқол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2023 жылғы 6 қаңтардағы № 44-205 шешіміне 14-қосымша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2024 жылға арналған Нарынқол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2023 жылғы 6 қаңтардағы № 44-205 шешіміне 15-қосымша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 жылға арналған Нарынқол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2023 жылғы 6 қаңтардағы № 44-205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Райымбек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15-85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Сарыжаз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2023 жылғы 6 қаңтардағы № 44-205 шешіміне 17-қосымша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2024 жылға арналған Сарыжаз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2023 жылғы 6 қаңтардағы № 44-205 шешіміне 18-қосымша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 жылға арналған Сарыжаз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2023 жылғы 6 қаңтардағы № 44-205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Райымбек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14-80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Сүмбе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2023 жылғы 6 қаңтардағы № 44-205 шешіміне 20-қосымша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2024 жылға арналған Сүмбе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2023 жылғы 6 қаңтардағы № 44-205 шешіміне 21-қосымша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 жылға арналған Сүмбе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2023 жылғы 6 қаңтардағы № 44-205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Райымбек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15-85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Текес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2023 жылғы 6 қаңтардағы № 44-205 шешіміне 23-қосымша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2024 жылға арналған Текес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2023 жылғы 6 қаңтардағы № 44-205 шешіміне 24-қосымша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 жылға арналған Текес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2023 жылғы 6 қаңтардағы № 44-205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Райымбек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15-85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Тегістік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2023 жылғы 6 қаңтардағы № 44-205 шешіміне 26-қосымша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2024 жылға арналған Тегістік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2023 жылғы 6 қаңтардағы № 44-205 шешіміне 27-қосымша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 жылға арналған Тегістік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2023 жылғы 6 қаңтардағы № 44-205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Райымбек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15-85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Ұзақ батыр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2023 жылғы 6 қаңтардағы № 44-205 шешіміне 29-қосымша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2024 жылға арналған Ұзақ батыр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2023 жылғы 6 қаңтардағы № 44-205 шешіміне 30-қосымша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 жылға арналған Ұзақ батыр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2023 жылғы 6 қаңтардағы № 44-205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Алматы облысы Райымбек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14-80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Шәлкөде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2023 жылғы 6 қаңтардағы № 44-205 шешіміне 32-қосымша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2024 жылға арналған Шәлкөде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2023 жылғы 6 қаңтардағы № 44-205 шешіміне 33-қосымша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 жылға арналған Шәлкөде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44 232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