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78f1" w14:textId="9487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2023 жылғы 6 қаңтардағы № 44-205 "Райымбек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2023 жылғы 21 желтоқсандағы № 15-85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2023-2025 жылдарға арналған бюджеттері туралы" 2023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44-205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177 692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Жамбыл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51 176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9 969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41 207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51 596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Қайнар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60 533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9 080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51 453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60 805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272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Қақпақ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39 322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10 460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28 862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39 326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Қарасаз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119 698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8 995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110 703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120 298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600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600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Нарынқол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155 145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24 502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130 643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155 415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270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270 мың теңге. 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Сарыжаз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120 372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15 572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104 800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121 055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683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683 мың теңге. 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2023-2025 жылдарға арналған Текес ауылдық округінің бюджеті тиісінше осы шешімнің 22, 23, 24-қосымшаларына сәйкес, оны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46 346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13 590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32 756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46 412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Тегістік ауылдық округінің бюджеті тиісінше осы шешімнің 25, 26, 27-қосымшаларына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42 009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3 495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38 514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42 085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76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76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Ұзақ батыр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46 851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8 650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38 201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47 342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491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491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491 мың теңге. 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21 желтоқсандағы № 15-85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1-қосымша</w:t>
            </w:r>
          </w:p>
        </w:tc>
      </w:tr>
    </w:tbl>
    <w:bookmarkStart w:name="z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21 желтоқсандағы № 15-85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4-қосымша</w:t>
            </w:r>
          </w:p>
        </w:tc>
      </w:tr>
    </w:tbl>
    <w:bookmarkStart w:name="z19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21желтоқсандағы № 15-85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7-қосымша</w:t>
            </w:r>
          </w:p>
        </w:tc>
      </w:tr>
    </w:tbl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Қақпақ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9 650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21 желтоқсандағы № 15-85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10-қосымша</w:t>
            </w:r>
          </w:p>
        </w:tc>
      </w:tr>
    </w:tbl>
    <w:bookmarkStart w:name="z21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Қарасаз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21желтоқсандағы № 15-85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13-қосымша</w:t>
            </w:r>
          </w:p>
        </w:tc>
      </w:tr>
    </w:tbl>
    <w:bookmarkStart w:name="z23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Нарынқол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21желтоқсандағы № 15-85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16-қосымша</w:t>
            </w:r>
          </w:p>
        </w:tc>
      </w:tr>
    </w:tbl>
    <w:bookmarkStart w:name="z24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Сарыжаз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21желтоқсандағы № 15-85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22-қосымша</w:t>
            </w:r>
          </w:p>
        </w:tc>
      </w:tr>
    </w:tbl>
    <w:bookmarkStart w:name="z25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Текес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21желтоқсандағы № 15-85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25-қосымша</w:t>
            </w:r>
          </w:p>
        </w:tc>
      </w:tr>
    </w:tbl>
    <w:bookmarkStart w:name="z26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Тегістік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21желтоқсандағы № 15-83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28-қосымша</w:t>
            </w:r>
          </w:p>
        </w:tc>
      </w:tr>
    </w:tbl>
    <w:bookmarkStart w:name="z28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Ұзақ батыр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