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9649" w14:textId="8449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2023 жылғы 6 қаңтардағы № 44-205 "Райымбек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2023 жылғы 20 қарашадағы № 14-80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2023-2025 жылдарға арналған бюджеттері туралы" 2023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44-205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177 692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Жамбыл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50 976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9 969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41 007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51 396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Қайнар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60 533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9 080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51 453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60 805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Қақпақ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39 322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10 460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28 862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39 326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Қарасаз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68 593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8 995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59 598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69 193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600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Нарынқол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137 385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24 502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112 883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137 655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270 мың теңге. 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Сарыжаз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114 736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15 572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99 164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115 419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683 мың теңге. 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Сүмбе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46 041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14 695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31 346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47 809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1768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1768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1768 мың теңге. 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Текес ауылдық округінің бюджеті тиісінше осы шешімнің 22, 23, 24-қосымшаларына сәйкес, оны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45 346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13 590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31 756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45 412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Тегістік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37 982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3 495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34 487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38 058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Ұзақ батыр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46 151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8 650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37 501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46 642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491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491 мың теңге. 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Шәлкөде ауылдық округінің бюджеті тиісінше осы шешімнің 31, 32, 33-қосымшаларына сәйкес, оны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54 390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45 490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59 074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4 684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4 684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4 684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20 қарашадағы № 14-80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1-қосымша</w:t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20 қарашадағы № 14-80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4-қосымша</w:t>
            </w:r>
          </w:p>
        </w:tc>
      </w:tr>
    </w:tbl>
    <w:bookmarkStart w:name="z22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20 қарашадағы № 14-80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7-қосымша</w:t>
            </w:r>
          </w:p>
        </w:tc>
      </w:tr>
    </w:tbl>
    <w:bookmarkStart w:name="z24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Қақпақ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20 қарашадағы № 14-80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10-қосымша</w:t>
            </w:r>
          </w:p>
        </w:tc>
      </w:tr>
    </w:tbl>
    <w:bookmarkStart w:name="z25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Қарасаз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20 қарашадағы № 14-80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13-қосымша</w:t>
            </w:r>
          </w:p>
        </w:tc>
      </w:tr>
    </w:tbl>
    <w:bookmarkStart w:name="z2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Нарынқол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20 қарашадағы № 14-80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16-қосымша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Сарыжаз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20 қарашадағы № 14-80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19-қосымша</w:t>
            </w:r>
          </w:p>
        </w:tc>
      </w:tr>
    </w:tbl>
    <w:bookmarkStart w:name="z29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Сүмбе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20 қарашадағы № 14-80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22-қосымша</w:t>
            </w:r>
          </w:p>
        </w:tc>
      </w:tr>
    </w:tbl>
    <w:bookmarkStart w:name="z30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Текес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20 қарашадағы № 14-80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25-қосымша</w:t>
            </w:r>
          </w:p>
        </w:tc>
      </w:tr>
    </w:tbl>
    <w:bookmarkStart w:name="z31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Тегістік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20 қарашадағы № 14-80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28-қосымша</w:t>
            </w:r>
          </w:p>
        </w:tc>
      </w:tr>
    </w:tbl>
    <w:bookmarkStart w:name="z33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Ұзақ батыр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20 қарашадағы № 14-80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31-қосымша</w:t>
            </w:r>
          </w:p>
        </w:tc>
      </w:tr>
    </w:tbl>
    <w:bookmarkStart w:name="z34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Шәлкөде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