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229a" w14:textId="dfe2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2023 жылғы 6 қаңтардағы № 44-205 "Райымбек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2023 жылғы 24 мамырдағы № 4-28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2023-2025 жылдарға арналған бюджеттері туралы" 2023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44-205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177 692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Жамбыл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48 453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9 619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38 834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48 873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Қайнар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59 748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8 730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51 018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60 020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272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Қақпақ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37 672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10 110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27 562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37 676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Қарасаз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64 543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8 645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55 898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65 143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600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Нарынқол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115 771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24 502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91 269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116 041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270 мың теңге. 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Сарыжаз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107 246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15 222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92 024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107 929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683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683 мың теңге. 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Сүмбе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45 156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14 695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30 461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46 924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1768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1768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1768 мың теңге. 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Текес ауылдық округінің бюджеті тиісінше осы шешімнің 22, 23, 24-қосымшаларына сәйкес, оны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43 496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13 240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30 256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43 562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66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Тегістік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34 947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3 145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31 802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35 023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76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Ұзақ батыр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45 301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8 300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37 001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45 792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491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491 мың теңге. 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Шәлкөде ауылдық округінің бюджеті тиісінше осы шешімнің 31, 32, 33-қосымшаларына сәйкес, оны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53 890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44 990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58 574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4 684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4 684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4 684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24 мамырдағы № 4-28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Жамбыл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24 мамырдағы № 4-28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Қайнар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24 мамырдағы № 4-28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Қақпақ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24 мамырдағы № 4-28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Қарасаз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24 мамырдағы № 4-28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Нарынқол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24 мамырдағы № 4-28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Сарыжаз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24 мамырдағы № 4-28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Сүмбе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24 мамырдағы № 4-28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Текес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24 мамырдағы № 4-28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Тегістік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24 мамырдағы № 4-28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Ұзақ батыр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24 мамырдағы № 4-28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Шәлкөде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