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0be1" w14:textId="2e60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аумағында жолаушыларды әлеуметтік мәні бар тұрақты тасымалдау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ауданы әкімдігінің 2023 жылғы 1 тамыздағы № 225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 19-бабы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Райымбек ауданының аумағында жолаушыларды әлеуметтік мәні бар тұрақты тасымалдау тарифі 1 шақырымға 8 (сегіз)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Райымбек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Дуйсенбаев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