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fc9a" w14:textId="f0cf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регламентін бекіту туралы</w:t>
      </w:r>
    </w:p>
    <w:p>
      <w:pPr>
        <w:spacing w:after="0"/>
        <w:ind w:left="0"/>
        <w:jc w:val="both"/>
      </w:pPr>
      <w:r>
        <w:rPr>
          <w:rFonts w:ascii="Times New Roman"/>
          <w:b w:val="false"/>
          <w:i w:val="false"/>
          <w:color w:val="000000"/>
          <w:sz w:val="28"/>
        </w:rPr>
        <w:t>Алматы облысы Қарасай аудандық мәслихаттың 2023 жылғы 19 қаңтардағы № 33-9 шешімі</w:t>
      </w:r>
    </w:p>
    <w:p>
      <w:pPr>
        <w:spacing w:after="0"/>
        <w:ind w:left="0"/>
        <w:jc w:val="both"/>
      </w:pPr>
      <w:bookmarkStart w:name="z7" w:id="0"/>
      <w:r>
        <w:rPr>
          <w:rFonts w:ascii="Times New Roman"/>
          <w:b w:val="false"/>
          <w:i w:val="false"/>
          <w:color w:val="ff0000"/>
          <w:sz w:val="28"/>
        </w:rPr>
        <w:t>
      Ескерту. 01.01.2023 бастап қолданысқа енгiзiледi - осы шешімінің 3-тармағымен.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Қарасай аудандық мәслихаты ШЕШТІ: </w:t>
      </w:r>
    </w:p>
    <w:bookmarkEnd w:id="1"/>
    <w:bookmarkStart w:name="z9" w:id="2"/>
    <w:p>
      <w:pPr>
        <w:spacing w:after="0"/>
        <w:ind w:left="0"/>
        <w:jc w:val="both"/>
      </w:pPr>
      <w:r>
        <w:rPr>
          <w:rFonts w:ascii="Times New Roman"/>
          <w:b w:val="false"/>
          <w:i w:val="false"/>
          <w:color w:val="000000"/>
          <w:sz w:val="28"/>
        </w:rPr>
        <w:t xml:space="preserve">
      1. Қарасай аудандық мәслихатының регламенті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2"/>
    <w:bookmarkStart w:name="z10" w:id="3"/>
    <w:p>
      <w:pPr>
        <w:spacing w:after="0"/>
        <w:ind w:left="0"/>
        <w:jc w:val="both"/>
      </w:pPr>
      <w:r>
        <w:rPr>
          <w:rFonts w:ascii="Times New Roman"/>
          <w:b w:val="false"/>
          <w:i w:val="false"/>
          <w:color w:val="000000"/>
          <w:sz w:val="28"/>
        </w:rPr>
        <w:t xml:space="preserve">
      2. Қарасай аудандық мәслихаттың "Қарасай аудандық мәслихатының регламентін бекіту туралы" 2022 жылғы 21 қантардағы </w:t>
      </w:r>
      <w:r>
        <w:rPr>
          <w:rFonts w:ascii="Times New Roman"/>
          <w:b w:val="false"/>
          <w:i w:val="false"/>
          <w:color w:val="000000"/>
          <w:sz w:val="28"/>
        </w:rPr>
        <w:t>№ 16-3</w:t>
      </w:r>
      <w:r>
        <w:rPr>
          <w:rFonts w:ascii="Times New Roman"/>
          <w:b w:val="false"/>
          <w:i w:val="false"/>
          <w:color w:val="000000"/>
          <w:sz w:val="28"/>
        </w:rPr>
        <w:t xml:space="preserve"> шешімі жойылсын.</w:t>
      </w:r>
    </w:p>
    <w:bookmarkEnd w:id="3"/>
    <w:bookmarkStart w:name="z11" w:id="4"/>
    <w:p>
      <w:pPr>
        <w:spacing w:after="0"/>
        <w:ind w:left="0"/>
        <w:jc w:val="both"/>
      </w:pPr>
      <w:r>
        <w:rPr>
          <w:rFonts w:ascii="Times New Roman"/>
          <w:b w:val="false"/>
          <w:i w:val="false"/>
          <w:color w:val="000000"/>
          <w:sz w:val="28"/>
        </w:rPr>
        <w:t xml:space="preserve">
      3. Осы шешім 1 қаңтар 2023 жылдан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2023 жылғы "19" қаңтар № 33-9 шешіміне қосымша</w:t>
            </w:r>
          </w:p>
        </w:tc>
      </w:tr>
    </w:tbl>
    <w:bookmarkStart w:name="z14" w:id="5"/>
    <w:p>
      <w:pPr>
        <w:spacing w:after="0"/>
        <w:ind w:left="0"/>
        <w:jc w:val="left"/>
      </w:pPr>
      <w:r>
        <w:rPr>
          <w:rFonts w:ascii="Times New Roman"/>
          <w:b/>
          <w:i w:val="false"/>
          <w:color w:val="000000"/>
        </w:rPr>
        <w:t xml:space="preserve"> Қарасай аудандық мәслихатының РЕГЛАМЕНТІ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Қарасай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7"/>
    <w:bookmarkStart w:name="z17" w:id="8"/>
    <w:p>
      <w:pPr>
        <w:spacing w:after="0"/>
        <w:ind w:left="0"/>
        <w:jc w:val="both"/>
      </w:pPr>
      <w:r>
        <w:rPr>
          <w:rFonts w:ascii="Times New Roman"/>
          <w:b w:val="false"/>
          <w:i w:val="false"/>
          <w:color w:val="000000"/>
          <w:sz w:val="28"/>
        </w:rPr>
        <w:t>
      2. Қарасай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8"/>
    <w:bookmarkStart w:name="z18" w:id="9"/>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9"/>
    <w:bookmarkStart w:name="z19" w:id="10"/>
    <w:p>
      <w:pPr>
        <w:spacing w:after="0"/>
        <w:ind w:left="0"/>
        <w:jc w:val="left"/>
      </w:pPr>
      <w:r>
        <w:rPr>
          <w:rFonts w:ascii="Times New Roman"/>
          <w:b/>
          <w:i w:val="false"/>
          <w:color w:val="000000"/>
        </w:rPr>
        <w:t xml:space="preserve"> 2-тарау. Мәслихаттың сессиясын өткізу тәртібі</w:t>
      </w:r>
    </w:p>
    <w:bookmarkEnd w:id="10"/>
    <w:bookmarkStart w:name="z20"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bookmarkStart w:name="z21"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2"/>
    <w:bookmarkStart w:name="z22" w:id="13"/>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3"/>
    <w:bookmarkStart w:name="z23"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4"/>
    <w:bookmarkStart w:name="z24" w:id="15"/>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5"/>
    <w:bookmarkStart w:name="z25"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6"/>
    <w:bookmarkStart w:name="z26" w:id="17"/>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аудандық сайлау комиссиясының төрағасы шақырады.</w:t>
      </w:r>
    </w:p>
    <w:bookmarkEnd w:id="17"/>
    <w:bookmarkStart w:name="z27" w:id="18"/>
    <w:p>
      <w:pPr>
        <w:spacing w:after="0"/>
        <w:ind w:left="0"/>
        <w:jc w:val="both"/>
      </w:pPr>
      <w:r>
        <w:rPr>
          <w:rFonts w:ascii="Times New Roman"/>
          <w:b w:val="false"/>
          <w:i w:val="false"/>
          <w:color w:val="000000"/>
          <w:sz w:val="28"/>
        </w:rPr>
        <w:t>
      6. Аудандық сайлау комиссиясының төрағасы мәслихаттың бірінші сессиясын ашады және оны мәслихат төрағасы сайланғанға дейін жүргізеді. Аудандық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8"/>
    <w:bookmarkStart w:name="z28" w:id="19"/>
    <w:p>
      <w:pPr>
        <w:spacing w:after="0"/>
        <w:ind w:left="0"/>
        <w:jc w:val="both"/>
      </w:pPr>
      <w:r>
        <w:rPr>
          <w:rFonts w:ascii="Times New Roman"/>
          <w:b w:val="false"/>
          <w:i w:val="false"/>
          <w:color w:val="000000"/>
          <w:sz w:val="28"/>
        </w:rPr>
        <w:t>
      7. Мәслихат шешімдерді дауыс беру арқылы қабылдайды.</w:t>
      </w:r>
    </w:p>
    <w:bookmarkEnd w:id="19"/>
    <w:bookmarkStart w:name="z29" w:id="20"/>
    <w:p>
      <w:pPr>
        <w:spacing w:after="0"/>
        <w:ind w:left="0"/>
        <w:jc w:val="both"/>
      </w:pPr>
      <w:r>
        <w:rPr>
          <w:rFonts w:ascii="Times New Roman"/>
          <w:b w:val="false"/>
          <w:i w:val="false"/>
          <w:color w:val="000000"/>
          <w:sz w:val="28"/>
        </w:rPr>
        <w:t>
      Дауыс беру:</w:t>
      </w:r>
    </w:p>
    <w:bookmarkEnd w:id="20"/>
    <w:bookmarkStart w:name="z30" w:id="2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1"/>
    <w:bookmarkStart w:name="z31" w:id="22"/>
    <w:p>
      <w:pPr>
        <w:spacing w:after="0"/>
        <w:ind w:left="0"/>
        <w:jc w:val="both"/>
      </w:pPr>
      <w:r>
        <w:rPr>
          <w:rFonts w:ascii="Times New Roman"/>
          <w:b w:val="false"/>
          <w:i w:val="false"/>
          <w:color w:val="000000"/>
          <w:sz w:val="28"/>
        </w:rPr>
        <w:t>
      2) қол көтеру арқылы;</w:t>
      </w:r>
    </w:p>
    <w:bookmarkEnd w:id="22"/>
    <w:bookmarkStart w:name="z32" w:id="23"/>
    <w:p>
      <w:pPr>
        <w:spacing w:after="0"/>
        <w:ind w:left="0"/>
        <w:jc w:val="both"/>
      </w:pPr>
      <w:r>
        <w:rPr>
          <w:rFonts w:ascii="Times New Roman"/>
          <w:b w:val="false"/>
          <w:i w:val="false"/>
          <w:color w:val="000000"/>
          <w:sz w:val="28"/>
        </w:rPr>
        <w:t>
      3) бюллетеньдер пайдаланылып жүзеге асырылады.</w:t>
      </w:r>
    </w:p>
    <w:bookmarkEnd w:id="23"/>
    <w:bookmarkStart w:name="z33" w:id="24"/>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4"/>
    <w:bookmarkStart w:name="z34" w:id="2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5"/>
    <w:bookmarkStart w:name="z35" w:id="26"/>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6"/>
    <w:bookmarkStart w:name="z36" w:id="27"/>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7"/>
    <w:bookmarkStart w:name="z37" w:id="28"/>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8"/>
    <w:bookmarkStart w:name="z38" w:id="29"/>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9"/>
    <w:bookmarkStart w:name="z39" w:id="30"/>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30"/>
    <w:bookmarkStart w:name="z40" w:id="3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1"/>
    <w:bookmarkStart w:name="z41" w:id="32"/>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2"/>
    <w:bookmarkStart w:name="z42" w:id="33"/>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3"/>
    <w:bookmarkStart w:name="z43" w:id="34"/>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4"/>
    <w:bookmarkStart w:name="z44" w:id="35"/>
    <w:p>
      <w:pPr>
        <w:spacing w:after="0"/>
        <w:ind w:left="0"/>
        <w:jc w:val="both"/>
      </w:pPr>
      <w:r>
        <w:rPr>
          <w:rFonts w:ascii="Times New Roman"/>
          <w:b w:val="false"/>
          <w:i w:val="false"/>
          <w:color w:val="000000"/>
          <w:sz w:val="28"/>
        </w:rPr>
        <w:t xml:space="preserve">
      11. Регламентте белгіленген тәртіппен мәслихаттың сессияларын, тұрақты комиссиялары мен өзге де органдарының отырыстарын өткізу кезеңінде және депутаттық өкілеттіктерді жүзеге асыруға байланысты мәслихат депутаттарының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 </w:t>
      </w:r>
    </w:p>
    <w:bookmarkEnd w:id="35"/>
    <w:bookmarkStart w:name="z45" w:id="3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36"/>
    <w:bookmarkStart w:name="z46" w:id="3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7"/>
    <w:bookmarkStart w:name="z47"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48"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xml:space="preserve">
      13. Сессияға енгізілетін мәселелерді сапалы дайындау үшін мәслихат төрағасы сессияны дайындау жөніндегі іс-шаралар жоспарын уақтылы әзірлейді және аумақтық әкімімен келісу бойынша бекітеді. </w:t>
      </w:r>
    </w:p>
    <w:bookmarkEnd w:id="40"/>
    <w:bookmarkStart w:name="z50" w:id="41"/>
    <w:p>
      <w:pPr>
        <w:spacing w:after="0"/>
        <w:ind w:left="0"/>
        <w:jc w:val="both"/>
      </w:pPr>
      <w:r>
        <w:rPr>
          <w:rFonts w:ascii="Times New Roman"/>
          <w:b w:val="false"/>
          <w:i w:val="false"/>
          <w:color w:val="000000"/>
          <w:sz w:val="28"/>
        </w:rPr>
        <w:t xml:space="preserve">
      14. Мәслихаттың қарауына жататын мәселелер бойынша аудандық мәслихатының сессияларына аудан әкімі, ауылдық округ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 </w:t>
      </w:r>
    </w:p>
    <w:bookmarkEnd w:id="41"/>
    <w:bookmarkStart w:name="z51" w:id="42"/>
    <w:p>
      <w:pPr>
        <w:spacing w:after="0"/>
        <w:ind w:left="0"/>
        <w:jc w:val="both"/>
      </w:pPr>
      <w:r>
        <w:rPr>
          <w:rFonts w:ascii="Times New Roman"/>
          <w:b w:val="false"/>
          <w:i w:val="false"/>
          <w:color w:val="000000"/>
          <w:sz w:val="28"/>
        </w:rPr>
        <w:t>
      15.Мәслихаттың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52" w:id="43"/>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3"/>
    <w:bookmarkStart w:name="z53"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4" w:id="45"/>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5"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6"/>
    <w:bookmarkStart w:name="z56"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7"/>
    <w:bookmarkStart w:name="z57" w:id="48"/>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8"/>
    <w:bookmarkStart w:name="z58" w:id="49"/>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59"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0"/>
    <w:bookmarkStart w:name="z60" w:id="51"/>
    <w:p>
      <w:pPr>
        <w:spacing w:after="0"/>
        <w:ind w:left="0"/>
        <w:jc w:val="left"/>
      </w:pPr>
      <w:r>
        <w:rPr>
          <w:rFonts w:ascii="Times New Roman"/>
          <w:b/>
          <w:i w:val="false"/>
          <w:color w:val="000000"/>
        </w:rPr>
        <w:t xml:space="preserve"> 3-тарау. Мәслихат актілерін қабылдау тәртібі</w:t>
      </w:r>
    </w:p>
    <w:bookmarkEnd w:id="51"/>
    <w:bookmarkStart w:name="z61" w:id="52"/>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2"/>
    <w:bookmarkStart w:name="z62"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3"/>
    <w:bookmarkStart w:name="z63" w:id="54"/>
    <w:p>
      <w:pPr>
        <w:spacing w:after="0"/>
        <w:ind w:left="0"/>
        <w:jc w:val="both"/>
      </w:pPr>
      <w:r>
        <w:rPr>
          <w:rFonts w:ascii="Times New Roman"/>
          <w:b w:val="false"/>
          <w:i w:val="false"/>
          <w:color w:val="000000"/>
          <w:sz w:val="28"/>
        </w:rPr>
        <w:t xml:space="preserve">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54"/>
    <w:bookmarkStart w:name="z64" w:id="55"/>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5"/>
    <w:bookmarkStart w:name="z65"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66"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әкімінің ұсынуы бойынша мәслихат онымен бірлескен шешім қабылдайды.</w:t>
      </w:r>
    </w:p>
    <w:bookmarkEnd w:id="57"/>
    <w:bookmarkStart w:name="z67" w:id="5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8"/>
    <w:bookmarkStart w:name="z68"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9"/>
    <w:bookmarkStart w:name="z69"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70"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71"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2"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3"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4"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5"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76"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77"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8"/>
    <w:bookmarkStart w:name="z78"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9"/>
    <w:bookmarkStart w:name="z79"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80" w:id="71"/>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81" w:id="7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2"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3"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4" w:id="7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5" w:id="7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86" w:id="7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w:t>
      </w:r>
    </w:p>
    <w:bookmarkEnd w:id="77"/>
    <w:bookmarkStart w:name="z87" w:id="78"/>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88"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89"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0"/>
    <w:bookmarkStart w:name="z90" w:id="81"/>
    <w:p>
      <w:pPr>
        <w:spacing w:after="0"/>
        <w:ind w:left="0"/>
        <w:jc w:val="both"/>
      </w:pPr>
      <w:r>
        <w:rPr>
          <w:rFonts w:ascii="Times New Roman"/>
          <w:b w:val="false"/>
          <w:i w:val="false"/>
          <w:color w:val="000000"/>
          <w:sz w:val="28"/>
        </w:rPr>
        <w:t>
      Аудандық бюджетті облыстық бюджетті бекіту туралы облыстық мәслихаттың шешіміне қол қойғаннан кейін екі апта мерзімнен кешіктірмей тиісті мәслихаттың сессиясында бекітіледі. Ауылдық округтердің бюджеттерін аудандық бюджетті бекіту туралы аудан мәслихатының шешіміне қол қойылғаннан кейін екі апта мерзімінен кешіктірмей ауданның мәслихаты бекітеді.</w:t>
      </w:r>
    </w:p>
    <w:bookmarkEnd w:id="81"/>
    <w:bookmarkStart w:name="z91" w:id="82"/>
    <w:p>
      <w:pPr>
        <w:spacing w:after="0"/>
        <w:ind w:left="0"/>
        <w:jc w:val="both"/>
      </w:pPr>
      <w:r>
        <w:rPr>
          <w:rFonts w:ascii="Times New Roman"/>
          <w:b w:val="false"/>
          <w:i w:val="false"/>
          <w:color w:val="000000"/>
          <w:sz w:val="28"/>
        </w:rPr>
        <w:t>
      Ауылдық округтердің бюджеттерін қалалық мәслихаттың жеке шешімдерімен бекітуге жол беріледі.</w:t>
      </w:r>
    </w:p>
    <w:bookmarkEnd w:id="82"/>
    <w:bookmarkStart w:name="z92"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3"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4" w:id="85"/>
    <w:p>
      <w:pPr>
        <w:spacing w:after="0"/>
        <w:ind w:left="0"/>
        <w:jc w:val="left"/>
      </w:pPr>
      <w:r>
        <w:rPr>
          <w:rFonts w:ascii="Times New Roman"/>
          <w:b/>
          <w:i w:val="false"/>
          <w:color w:val="000000"/>
        </w:rPr>
        <w:t xml:space="preserve"> 4-тарау. Есептерді тыңдау тәртібі</w:t>
      </w:r>
    </w:p>
    <w:bookmarkEnd w:id="85"/>
    <w:bookmarkStart w:name="z95"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6"/>
    <w:bookmarkStart w:name="z96" w:id="87"/>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күн тәртібі бойынша мәслихат төрағасының не оны алмастыратын адамның қысқаша кіріспе сөзінен басталады.</w:t>
      </w:r>
    </w:p>
    <w:bookmarkEnd w:id="87"/>
    <w:bookmarkStart w:name="z97"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аудан әкіміне беріледі.</w:t>
      </w:r>
    </w:p>
    <w:bookmarkEnd w:id="88"/>
    <w:bookmarkStart w:name="z98" w:id="89"/>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Мыналар:</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 қалалық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3" w:id="104"/>
    <w:p>
      <w:pPr>
        <w:spacing w:after="0"/>
        <w:ind w:left="0"/>
        <w:jc w:val="both"/>
      </w:pPr>
      <w:r>
        <w:rPr>
          <w:rFonts w:ascii="Times New Roman"/>
          <w:b w:val="false"/>
          <w:i w:val="false"/>
          <w:color w:val="000000"/>
          <w:sz w:val="28"/>
        </w:rPr>
        <w:t>
      38.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14" w:id="105"/>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5"/>
    <w:bookmarkStart w:name="z115" w:id="106"/>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6"/>
    <w:bookmarkStart w:name="z116"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17"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8"/>
    <w:bookmarkStart w:name="z118"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19" w:id="110"/>
    <w:p>
      <w:pPr>
        <w:spacing w:after="0"/>
        <w:ind w:left="0"/>
        <w:jc w:val="both"/>
      </w:pPr>
      <w:r>
        <w:rPr>
          <w:rFonts w:ascii="Times New Roman"/>
          <w:b w:val="false"/>
          <w:i w:val="false"/>
          <w:color w:val="000000"/>
          <w:sz w:val="28"/>
        </w:rPr>
        <w:t>
      39.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20" w:id="111"/>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21" w:id="112"/>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22" w:id="113"/>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bookmarkStart w:name="z123" w:id="114"/>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4"/>
    <w:bookmarkStart w:name="z124" w:id="115"/>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5"/>
    <w:bookmarkStart w:name="z125" w:id="116"/>
    <w:p>
      <w:pPr>
        <w:spacing w:after="0"/>
        <w:ind w:left="0"/>
        <w:jc w:val="left"/>
      </w:pPr>
      <w:r>
        <w:rPr>
          <w:rFonts w:ascii="Times New Roman"/>
          <w:b/>
          <w:i w:val="false"/>
          <w:color w:val="000000"/>
        </w:rPr>
        <w:t xml:space="preserve"> 6-тарау. Мәслихаттың лауазымды адамдары, тұрақты комиссиялары</w:t>
      </w:r>
    </w:p>
    <w:bookmarkEnd w:id="116"/>
    <w:bookmarkStart w:name="z126" w:id="117"/>
    <w:p>
      <w:pPr>
        <w:spacing w:after="0"/>
        <w:ind w:left="0"/>
        <w:jc w:val="both"/>
      </w:pPr>
      <w:r>
        <w:rPr>
          <w:rFonts w:ascii="Times New Roman"/>
          <w:b w:val="false"/>
          <w:i w:val="false"/>
          <w:color w:val="000000"/>
          <w:sz w:val="28"/>
        </w:rPr>
        <w:t xml:space="preserve">
      және өзге де органдары, мәслихаттың депутаттық бірлестіктері </w:t>
      </w:r>
    </w:p>
    <w:bookmarkEnd w:id="117"/>
    <w:bookmarkStart w:name="z127" w:id="118"/>
    <w:p>
      <w:pPr>
        <w:spacing w:after="0"/>
        <w:ind w:left="0"/>
        <w:jc w:val="left"/>
      </w:pPr>
      <w:r>
        <w:rPr>
          <w:rFonts w:ascii="Times New Roman"/>
          <w:b/>
          <w:i w:val="false"/>
          <w:color w:val="000000"/>
        </w:rPr>
        <w:t xml:space="preserve"> 1-параграф. Мәслихат төрағасы</w:t>
      </w:r>
    </w:p>
    <w:bookmarkEnd w:id="118"/>
    <w:bookmarkStart w:name="z128" w:id="119"/>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29"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30"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1"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2"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3" w:id="124"/>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4"/>
    <w:bookmarkStart w:name="z134" w:id="125"/>
    <w:p>
      <w:pPr>
        <w:spacing w:after="0"/>
        <w:ind w:left="0"/>
        <w:jc w:val="both"/>
      </w:pPr>
      <w:r>
        <w:rPr>
          <w:rFonts w:ascii="Times New Roman"/>
          <w:b w:val="false"/>
          <w:i w:val="false"/>
          <w:color w:val="000000"/>
          <w:sz w:val="28"/>
        </w:rPr>
        <w:t>
      45.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5" w:id="126"/>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6"/>
    <w:bookmarkStart w:name="z136" w:id="127"/>
    <w:p>
      <w:pPr>
        <w:spacing w:after="0"/>
        <w:ind w:left="0"/>
        <w:jc w:val="both"/>
      </w:pPr>
      <w:r>
        <w:rPr>
          <w:rFonts w:ascii="Times New Roman"/>
          <w:b w:val="false"/>
          <w:i w:val="false"/>
          <w:color w:val="000000"/>
          <w:sz w:val="28"/>
        </w:rPr>
        <w:t>
      47.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7"/>
    <w:bookmarkStart w:name="z137"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38" w:id="129"/>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9"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40"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1"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2" w:id="133"/>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3"/>
    <w:bookmarkStart w:name="z143" w:id="134"/>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4" w:id="135"/>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5"/>
    <w:bookmarkStart w:name="z145"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6"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7"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8"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9"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0"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1"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2" w:id="143"/>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3"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4"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5"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6"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7" w:id="148"/>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8"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9"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0"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1" w:id="152"/>
    <w:p>
      <w:pPr>
        <w:spacing w:after="0"/>
        <w:ind w:left="0"/>
        <w:jc w:val="both"/>
      </w:pPr>
      <w:r>
        <w:rPr>
          <w:rFonts w:ascii="Times New Roman"/>
          <w:b w:val="false"/>
          <w:i w:val="false"/>
          <w:color w:val="000000"/>
          <w:sz w:val="28"/>
        </w:rPr>
        <w:t>
      54.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2" w:id="153"/>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3"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4" w:id="155"/>
    <w:p>
      <w:pPr>
        <w:spacing w:after="0"/>
        <w:ind w:left="0"/>
        <w:jc w:val="both"/>
      </w:pPr>
      <w:r>
        <w:rPr>
          <w:rFonts w:ascii="Times New Roman"/>
          <w:b w:val="false"/>
          <w:i w:val="false"/>
          <w:color w:val="000000"/>
          <w:sz w:val="28"/>
        </w:rPr>
        <w:t>
      56.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5"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6"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7" w:id="158"/>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8"/>
    <w:bookmarkStart w:name="z168" w:id="159"/>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59"/>
    <w:bookmarkStart w:name="z169"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70" w:id="161"/>
    <w:p>
      <w:pPr>
        <w:spacing w:after="0"/>
        <w:ind w:left="0"/>
        <w:jc w:val="both"/>
      </w:pPr>
      <w:r>
        <w:rPr>
          <w:rFonts w:ascii="Times New Roman"/>
          <w:b w:val="false"/>
          <w:i w:val="false"/>
          <w:color w:val="000000"/>
          <w:sz w:val="28"/>
        </w:rPr>
        <w:t>
      58.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71"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2"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3"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4"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7"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8"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9"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0"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1"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2"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3" w:id="174"/>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бірлестіктерге кіре алмайды. Депутаттың бір ғана депутаттық фракцияда болуға құқығы бар.</w:t>
      </w:r>
    </w:p>
    <w:bookmarkEnd w:id="174"/>
    <w:bookmarkStart w:name="z184" w:id="175"/>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5" w:id="176"/>
    <w:p>
      <w:pPr>
        <w:spacing w:after="0"/>
        <w:ind w:left="0"/>
        <w:jc w:val="both"/>
      </w:pPr>
      <w:r>
        <w:rPr>
          <w:rFonts w:ascii="Times New Roman"/>
          <w:b w:val="false"/>
          <w:i w:val="false"/>
          <w:color w:val="000000"/>
          <w:sz w:val="28"/>
        </w:rPr>
        <w:t>
      61. Депутаттық бірлестіктердің мүшелері:</w:t>
      </w:r>
    </w:p>
    <w:bookmarkEnd w:id="176"/>
    <w:bookmarkStart w:name="z186"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7"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8"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9"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0" w:id="181"/>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1" w:id="182"/>
    <w:p>
      <w:pPr>
        <w:spacing w:after="0"/>
        <w:ind w:left="0"/>
        <w:jc w:val="left"/>
      </w:pPr>
      <w:r>
        <w:rPr>
          <w:rFonts w:ascii="Times New Roman"/>
          <w:b/>
          <w:i w:val="false"/>
          <w:color w:val="000000"/>
        </w:rPr>
        <w:t xml:space="preserve"> 7-тарау. Депутаттық әдеп қағидалары</w:t>
      </w:r>
    </w:p>
    <w:bookmarkEnd w:id="182"/>
    <w:bookmarkStart w:name="z192" w:id="183"/>
    <w:p>
      <w:pPr>
        <w:spacing w:after="0"/>
        <w:ind w:left="0"/>
        <w:jc w:val="both"/>
      </w:pPr>
      <w:r>
        <w:rPr>
          <w:rFonts w:ascii="Times New Roman"/>
          <w:b w:val="false"/>
          <w:i w:val="false"/>
          <w:color w:val="000000"/>
          <w:sz w:val="28"/>
        </w:rPr>
        <w:t>
      63. Мәслихат депутаттары:</w:t>
      </w:r>
    </w:p>
    <w:bookmarkEnd w:id="183"/>
    <w:bookmarkStart w:name="z193"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4"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5"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6"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7"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8" w:id="189"/>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9" w:id="190"/>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0" w:id="191"/>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1" w:id="192"/>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2" w:id="193"/>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3"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4" w:id="195"/>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5" w:id="196"/>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6" w:id="197"/>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7"/>
    <w:bookmarkStart w:name="z207" w:id="198"/>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8" w:id="199"/>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09"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0" w:id="201"/>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1"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2"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3" w:id="204"/>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4" w:id="205"/>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5"/>
    <w:bookmarkStart w:name="z215"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