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09ae" w14:textId="7ae0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қала,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2023 жылғы 29 желтоқсандағы № 14-3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Қаскелең қаласының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3 019 161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2 803 349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215 812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3 113 945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94 784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94 784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94 784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Қарасай ауданы Жамбыл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428 724 мың теңге,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378 768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49 956 мың теңге;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456 139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27 415 мың теңге;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27 415 мың теңге, оның ішінде: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27 415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Қарасай ауданы Елтай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515 872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433 514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82 358 мың теңге;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532 773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16 901 мың теңге;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16 901 мың теңге, оның ішінде: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қалдықтры 16 901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Қарасай ауданы Жібек жолы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615 680 мың теңге, оның ішінде: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564 629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51 051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635 184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19 504 мың теңге;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19 504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19 504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Қарасай ауданы Райымбек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4"/>
    <w:bookmarkStart w:name="z6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1 199 031 мың теңге, оның ішінде: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1 118 365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80 666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1 297 053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0 теңге;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98 022 мың теңге;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98 022 мың теңге, оның ішінде: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98 022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Қарасай ауданы Бірінші май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92"/>
    <w:bookmarkStart w:name="z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175 754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121 575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54 179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177 190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1 436 мың теңге;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1 436 мың теңге, оның ішінде: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1 436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Қарасай ауданы Жандосов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10"/>
    <w:bookmarkStart w:name="z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288 122 мың теңге, оның ішінде: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266 213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21 909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302 640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14 518 мың теңге;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14 518 мың теңге, оның ішінде: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14 518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Қарасай ауданы Ұмтыл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8"/>
    <w:bookmarkStart w:name="z10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464 104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371 768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92 336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473 876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9 772 мың теңге;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9 772 мың теңге, оның ішінде: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9 772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Қарасай ауданы Шамалған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46"/>
    <w:bookmarkStart w:name="z1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598 638 мың теңге, оның ішінде: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521 993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76 645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608 701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10 063 мың теңге;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10 063 мың теңге, оның ішінде: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10 063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Қарасай ауданы Іргелі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64"/>
    <w:bookmarkStart w:name="z1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1 423 083 мың теңге, оның ішінде: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1 373 464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49 619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1 467 646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44 563 мың теңге;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44 563 мың теңге, оның ішінде: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44 563 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Қарасай ауданы Әйтей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2"/>
    <w:bookmarkStart w:name="z1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298 975 мың теңге, оның ішінде: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197 348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капиталды сатудан түсетін түсімдер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101 627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304 518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5 543 мың теңге;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5 543 мың теңге, оның ішінде: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5 543 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аудандық бюджетте қала, ауылдық округтері бюджетінен аудандық бюджетке бюджеттік алып қоюлардың көлемі 4 082 601 мың теңге сомасында көзделсін, оның ішінде:</w:t>
      </w:r>
    </w:p>
    <w:bookmarkEnd w:id="200"/>
    <w:bookmarkStart w:name="z1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Қаскелең қаласы 1 610 702 мың теңге;</w:t>
      </w:r>
    </w:p>
    <w:bookmarkEnd w:id="201"/>
    <w:bookmarkStart w:name="z1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 155 107 мың теңге;</w:t>
      </w:r>
    </w:p>
    <w:bookmarkEnd w:id="202"/>
    <w:bookmarkStart w:name="z1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Елтай ауылдық округі 191 238 мың теңге;</w:t>
      </w:r>
    </w:p>
    <w:bookmarkEnd w:id="203"/>
    <w:bookmarkStart w:name="z1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 257 234 мың теңге;</w:t>
      </w:r>
    </w:p>
    <w:bookmarkEnd w:id="204"/>
    <w:bookmarkStart w:name="z1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 ауылдық округі 622 690 мың теңге.</w:t>
      </w:r>
    </w:p>
    <w:bookmarkEnd w:id="205"/>
    <w:bookmarkStart w:name="z1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ауылдық округі 38 579 мың теңге;</w:t>
      </w:r>
    </w:p>
    <w:bookmarkEnd w:id="206"/>
    <w:bookmarkStart w:name="z1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Жандосов ауылдық округі 120 651 мың теңге;</w:t>
      </w:r>
    </w:p>
    <w:bookmarkEnd w:id="207"/>
    <w:bookmarkStart w:name="z1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Ұмтыл ауылдық округі 198 009 мың теңге;</w:t>
      </w:r>
    </w:p>
    <w:bookmarkEnd w:id="208"/>
    <w:bookmarkStart w:name="z1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Шамалған ауылдық округі 228 673 мың теңге;</w:t>
      </w:r>
    </w:p>
    <w:bookmarkEnd w:id="209"/>
    <w:bookmarkStart w:name="z1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Іргелі ауылдық округі 586 532 мың теңге;</w:t>
      </w:r>
    </w:p>
    <w:bookmarkEnd w:id="210"/>
    <w:bookmarkStart w:name="z1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Әйтей ауылдық округі 73 186 мың теңге.</w:t>
      </w:r>
    </w:p>
    <w:bookmarkEnd w:id="211"/>
    <w:bookmarkStart w:name="z16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енгізіледі.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2024 жылға арналған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2-қосымша</w:t>
            </w:r>
          </w:p>
        </w:tc>
      </w:tr>
    </w:tbl>
    <w:bookmarkStart w:name="z16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2025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3-қосымша</w:t>
            </w:r>
          </w:p>
        </w:tc>
      </w:tr>
    </w:tbl>
    <w:bookmarkStart w:name="z17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Қаскелең қаласының 2026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2024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5-қосымша</w:t>
            </w:r>
          </w:p>
        </w:tc>
      </w:tr>
    </w:tbl>
    <w:bookmarkStart w:name="z17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6-қосымша</w:t>
            </w:r>
          </w:p>
        </w:tc>
      </w:tr>
    </w:tbl>
    <w:bookmarkStart w:name="z17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2024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16 901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8-қосымша</w:t>
            </w:r>
          </w:p>
        </w:tc>
      </w:tr>
    </w:tbl>
    <w:bookmarkStart w:name="z18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2025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9-қосымша</w:t>
            </w:r>
          </w:p>
        </w:tc>
      </w:tr>
    </w:tbl>
    <w:bookmarkStart w:name="z18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Елтай ауылдық округінің 2026 жылға арналған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11-қосымша</w:t>
            </w:r>
          </w:p>
        </w:tc>
      </w:tr>
    </w:tbl>
    <w:bookmarkStart w:name="z18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12-қосымша</w:t>
            </w:r>
          </w:p>
        </w:tc>
      </w:tr>
    </w:tbl>
    <w:bookmarkStart w:name="z18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2024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348 845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14-қосымша</w:t>
            </w:r>
          </w:p>
        </w:tc>
      </w:tr>
    </w:tbl>
    <w:bookmarkStart w:name="z19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2025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15-қосымша</w:t>
            </w:r>
          </w:p>
        </w:tc>
      </w:tr>
    </w:tbl>
    <w:bookmarkStart w:name="z19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ауылдық округінің 2026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2024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17-қосымша</w:t>
            </w:r>
          </w:p>
        </w:tc>
      </w:tr>
    </w:tbl>
    <w:bookmarkStart w:name="z19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2025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18-қосымша</w:t>
            </w:r>
          </w:p>
        </w:tc>
      </w:tr>
    </w:tbl>
    <w:bookmarkStart w:name="z20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май ауылдық округінің 2026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2024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20-қосымша</w:t>
            </w:r>
          </w:p>
        </w:tc>
      </w:tr>
    </w:tbl>
    <w:bookmarkStart w:name="z20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2025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21-қосымша</w:t>
            </w:r>
          </w:p>
        </w:tc>
      </w:tr>
    </w:tbl>
    <w:bookmarkStart w:name="z20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Жандосов ауылдық округінің 2026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29 желтоқсандағы № 14-3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2024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66 372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29 желтоқсандағы № 14-3 шешіміне 23-қосымша</w:t>
            </w:r>
          </w:p>
        </w:tc>
      </w:tr>
    </w:tbl>
    <w:bookmarkStart w:name="z21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2025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 аудандық мәслихатының 2023 жылғы 29 желтоқсандағы № 14-3 шешіміне 24-қосымша</w:t>
            </w:r>
          </w:p>
        </w:tc>
      </w:tr>
    </w:tbl>
    <w:bookmarkStart w:name="z2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Ұмтыл ауылдық округінің 2026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2024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1 976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26-қосымша</w:t>
            </w:r>
          </w:p>
        </w:tc>
      </w:tr>
    </w:tbl>
    <w:bookmarkStart w:name="z21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2025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27-қосымша</w:t>
            </w:r>
          </w:p>
        </w:tc>
      </w:tr>
    </w:tbl>
    <w:bookmarkStart w:name="z219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Шамалған ауылдық округінің 2026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2024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29-қосымша</w:t>
            </w:r>
          </w:p>
        </w:tc>
      </w:tr>
    </w:tbl>
    <w:bookmarkStart w:name="z22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2025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30-қосымша</w:t>
            </w:r>
          </w:p>
        </w:tc>
      </w:tr>
    </w:tbl>
    <w:bookmarkStart w:name="z225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Іргелі ауылдық округінің 2026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Қарасай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2024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298 975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32-қосымша</w:t>
            </w:r>
          </w:p>
        </w:tc>
      </w:tr>
    </w:tbl>
    <w:bookmarkStart w:name="z22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2025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124 888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2023 жылғы 29 желтоқсандағы № 14-3 шешіміне 33-қосымша</w:t>
            </w:r>
          </w:p>
        </w:tc>
      </w:tr>
    </w:tbl>
    <w:bookmarkStart w:name="z23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Әйтей ауылдық округінің 2026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124 888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