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f3bf" w14:textId="eb9f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2023 жылғы 26 желтоқсандағы № 13-3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37 620 311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26 439 277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23 421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1 442 886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9 714 727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43 803 686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198 259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310 128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111 869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6 381 634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6 381 634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5 376 223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187 349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1 192 760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Қарасай аудандық мәслихатының 19.07.2024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2024 жылға арналған резерві 126 919 мың теңге сомасында бекітілсін.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Қарасай аудандық мәслихатының 28.05.2024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қала, ауылдық округтері бюджетінен аудандық бюджетке бюджеттік алып қоюлардың көлемі 4 082 601 мың теңге сомасында көзделсін,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1 610 702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155 107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191 238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округінен 257 234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622 690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38 579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120 651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198 009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228 673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586 532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73 186 мың теңге.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аудандық маңызы бар қаланың, ауылдық округтердің бюджеттеріне берілетін ағымдағы нысаналы трансферттер көзделгені ескерілсін,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ұстау және туыстары жоқ адамдарды жерлеу;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қаланың, ауылдық округтердің бюджеттеріне бөлу Қарасай ауданы әкімдігінің қаулысы негізінде айқындалады.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"26" желтоқсан №13-3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Қарасай аудандық мәслихатының 19.07.2024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ауданының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37 620 311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26 439 277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10 119 214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10 119 214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13 591 575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13 191 579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9 714 727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6 995 255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6 995 255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2 719 472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6 497 558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-6 381 634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___ № __ шешіміне 2-қосымша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ауданының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42 051 635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33 891 042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11 340 247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10 619 128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721 119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2 224 796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2 224 796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19 059 034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18 803 877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7 341 108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2 079 687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2 079 687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5 261 421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___ № ____ шешіміне 3-қосымша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Қарасай ауданының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46 588 654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36 599 501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11 348 706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10 619 128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2 568 077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3 224 796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3 224 796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18 759 034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18 503 877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9 169 668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2 075 078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2 075 078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7 094 590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35 222 470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