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9726" w14:textId="2519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29 желтоқсандағы № 18-49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259 658 978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242 759 696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405 459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2 118 072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14 375 751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261 731 581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158 458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237 964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79 506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2 231 061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2 231 061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2 986 444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1 900 305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1 144 922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Алматы облысы Іле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35-115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237 786 938 мың теңге сомасында облыстық бюджетке бюджеттік алып қоюлардың көлемі көзделсін.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Заңнаманы өзгертуге байланысты жоғары тұрған бюджеттің шығындарын өтеуге төменгі тұрған бюджеттен ағымдағы нысаналы трансферттер 5 235 724 мың теңге сомасында көзделсін.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2024 жылға арналған резерві 303 584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Іле аудандық мәслихатының 18.04.2024 </w:t>
      </w:r>
      <w:r>
        <w:rPr>
          <w:rFonts w:ascii="Times New Roman"/>
          <w:b w:val="false"/>
          <w:i w:val="false"/>
          <w:color w:val="000000"/>
          <w:sz w:val="28"/>
        </w:rPr>
        <w:t>№ 23-82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аудандық бюджетте ауылдық округтердің бюджеттеріне аудандық бюджеттен берілетін бюджеттік субвенциялар көлемдері 88 707 мың теңге сомасында көзделсін,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 40 498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ауылдық округіне 48 209 мың теңге.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аудандық бюджетте кент және ауылдық округтердің бюджеттеріне берілетін ағымдағы нысаналы трансферттер көзделгені ескерілсін,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кент және ауылдық округтердің бюджеттеріне бөлу Іле ауданы әкімдігінің қаулысы негізінде айқындалады.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2024 жылдың 1 қаңтарынан бастап қолданысқа енгiзiледі.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18-49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Іле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242 759 696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211 965 275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211 843 285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184 060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184 060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261 731 581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2 721 042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11 147 315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7 183 229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1 387 183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1 387 183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5 679 451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 жобалау, дамыту және (немесе) жайластыру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5 263 490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3 738 627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3 738 627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манызы бар қаланың) коммуналдық меншігінде жылу жүйелерін қолдануды ұйымдастыру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жүйлерін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2 754 625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бойынша, сондай-ақ агломерацияларды дамыту мақсатында облыстар, республикалық маңызы бар қалалар, астана әкімдерінің өтініштері бойынша, сондай-ақ Қазақстан Республикасы Президентінің тапсырмасы бойынша ағымдағы шығыстарға іс-шаралар өткізу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3 729 708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3 703 223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239 327 228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239 327 228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239 327 228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падаланылмаған) нысаналы трансферттердің сомасын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- 2 231 061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18-49 шешіміне 2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267 907 495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264 900 020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7 152 950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7 152 950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254 318 597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254 099 300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384 378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384 378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2 592 474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256 382 149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256 382 149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256 382 149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желтоқсандағы № 18-49 шешіміне 3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284 060 933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282 412 193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7 653 657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7 653 657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3 668 467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3 668 467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271 090 070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270 855 422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