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a9965" w14:textId="06a9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2022 жылғы 23 желтоқсандағы № 31-104 "Іле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2023 жылғы 22 желтоқсандағы № 16-44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2023-2025 жылдарға арналған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31-104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176644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241 831 859 мың теңге, оның iшiнде: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223 124 381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52 893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2 429 023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13 836 522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243 664 927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(-) 7 746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67 275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75 021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1 825 322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1 825 322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837 975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445 141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1 432 488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2023 жылдың 1 қаңтарынан бастап қолданысқа енгiзiледі.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2023 жылғы 22 желтоқсандағы № 16-44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2022 жылғы 23 желтоқсандағы № 31-104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241 831 859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223 124 381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13 331 401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206 132 646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205 988 869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13 836 522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 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11 525 931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7 234 344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353 011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2 562 672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2 034 015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898 652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коммуналдық шаруашылығы, жолаушылар көлігі, автомобиль жолдары және тұрғын үй инспекциясы бөлiмi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4 319 465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4 287 096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коммуналдық шаруашылығы, жолаушылар көлігі, автомобиль жолдары және тұрғын үй инспекциясы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218 267 475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217 478 414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