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886" w14:textId="0f2c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шетелдіктер үшін туристік жарнаның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23 тамыздағы № 9-32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 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> қаулысына 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шетелдіктер үшін туристерді орналастыру орындарындағы туристік жарна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