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5e9a" w14:textId="be45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"Мүгедектерді жұмысқа орналастыру үшін жұмыс орындарына квота белгілеу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әкімдігінің 2023 жылғы 8 желтоқсандағы № 538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бабына, Қазақстан Республикасының 2016 жылғы 6 сәуірдегі "Құқықтық актілер туралы" Заңының 65- бабының </w:t>
      </w:r>
      <w:r>
        <w:rPr>
          <w:rFonts w:ascii="Times New Roman"/>
          <w:b w:val="false"/>
          <w:i w:val="false"/>
          <w:color w:val="000000"/>
          <w:sz w:val="28"/>
        </w:rPr>
        <w:t>3-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2017 жылғы 12 қантардағы </w:t>
      </w:r>
      <w:r>
        <w:rPr>
          <w:rFonts w:ascii="Times New Roman"/>
          <w:b w:val="false"/>
          <w:i w:val="false"/>
          <w:color w:val="000000"/>
          <w:sz w:val="28"/>
        </w:rPr>
        <w:t>№11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"Мүгедектерді жұмысқа орналастыру үшін жұмыс орындарына квота белгілеу туралы" қаулының күші жойылсын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2021 жылғы 7 шілдедегі №255 "Іле ауданы бойынша адамдарды заңсыз әкетуге, әкелуге және адам саудасына қарсы күрес мәселлері жөніндегі аудандық комиссиясын құру туралы" қаулының күші жойылсын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А.Ауесбайға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м.а. А.Курмангалиев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