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76f44" w14:textId="4376f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 Қазақстан ауылдық округінің Жаңа жұлдыз ауылындағы 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ауданы Қазақстан ауылдық округі әкімінің 2023 жылғы 26 желтоқсандағы № 9-ш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Қазақстан ауылдық округінің Жаңа жұлдыз ауылы тұрғындарының пікірін ескере отырып және 2016 жылғы 21 қарашадағы облыстық ономастика комиссиясының қорытындысы негізінде, Қазақстан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Железин ауданы Қазақстан ауылдық округінің Жаңа жұлдыз ауылында "Школьная" көшесі "Бөгенбай батыр" көшесі болып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Тогайбаев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