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b267" w14:textId="6eeb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2022 жылғы 29 желтоқсандағы № VII-31-149 "Еңбекшіқазақ ауданының Есік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2023 жылғы 25 желтоқсандағы № 31-149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2023-2025 жылдарға арналған бюджеттері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VII-31-149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Ават ауылдық округінің бюджеті тиісінше осы шешімінің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70 113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43 685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26 428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16 628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78 501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8 388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8 388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Асы ауылдық округінің бюджеті тиісінше осы шешімінің 4, 5 және 6-қосымшаларына сәйкес, оның ішінде 2023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84 977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23 284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61 693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17 000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40 693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4 000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85 665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688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Ақши ауылдық округінің бюджеті тиісінше осы шешімінің 7, 8 және 9-қосымшаларына сәйкес, оның ішінде 2023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75 613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27 667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47 946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9 800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30 146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8 000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75 618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мың теңге.";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Бәйдібек би ауылдық округінің бюджеті тиісінше осы шешімінің 10, 11 және 12-қосымшаларына сәйкес, оның ішінде 2023 жылға келесі көлемдерде бекітілсін: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72 470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57 943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14 527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13 527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73 543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1 073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1 073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Балтабай ауылдық округінің бюджеті тиісінше осы шешімінің 13, 14 және 15-қосымшаларына сәйкес, оның ішінде 2023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68 490 мың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58 717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9 761 мың теңге, оның ішінде: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тер 2 300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7 461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74 443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5 953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5 953 мың теңге.";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Бөлек ауылдық округінің бюджеті тиісінше осы шешімінің 19, 20 және 21-қосымшаларына сәйкес, оның ішінде 2023 жылға келесі көлемдерде бекітілсін: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87 742 мың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50 016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37 726 мың теңге,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18 200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19 526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90 800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3 058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3 058 мың теңге.";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Есік қаласының бюджеті тиісінше осы шешімінің 25, 26 және 27-қосымшаларына сәйкес, оның ішінде 2023 жылға келесі көлемдерде бекітілсін: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1 453 436 мың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467 654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489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2 800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982 493 мың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982 493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1 454 672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1 236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1 236 мың теңге.";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Жаңашар ауылдық округінің бюджеті тиісінше осы шешімінің 28, 29 және 30-қосымшаларына сәйкес, оның ішінде 2023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78 660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47 812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30 848 теңге,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11 897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18 951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84 850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6 190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6 190 мың теңге.";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Малыбай ауылдық округінің бюджеті тиісінше осы шешімінің 52, 53 және 54-қосымшаларына сәйкес, оның ішінде 2023 жылға келесі көлемдерде бекітілсін: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68 969 мың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10 573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58 396 мың теңге, оның ішінде: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8 500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43 896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6 000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69 359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390 мың теңге.";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Масақ ауылдық округінің бюджеті тиісінше осы шешімінің 55, 56 және 57-қосымшаларына сәйкес, оның ішінде 2023 жылға келесі көлемдерде бекітілсін: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66 188 мың теңге, оның ішінде: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21 666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44 522 мың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700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43 822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69 378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3 190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3 190 мың теңге.";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Түрген ауылдық округінің бюджеті тиісінше осы шешімінің 70, 71 және 72-қосымшаларына сәйкес, оның ішінде 2023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157 752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122 552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35 200 мың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17 200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18 000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167 046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9 294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9 294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Тескенсу ауылдық округінің бюджеті тиісінше осы шешімінің 73, 74 және 75-қосымшаларына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87 504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20 987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66 447 мың теңге, оның ішінде: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18 596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47 851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91 989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4 485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4 485 мың теңге.";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"25" желтоқсандағы № VIII-12-56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1-қосымша</w:t>
            </w:r>
          </w:p>
        </w:tc>
      </w:tr>
    </w:tbl>
    <w:bookmarkStart w:name="z21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Ават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43 685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"25" желтоқсандағы № VIII-12-56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4-қосымша</w:t>
            </w:r>
          </w:p>
        </w:tc>
      </w:tr>
    </w:tbl>
    <w:bookmarkStart w:name="z21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Асы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"25" желтоқсандағы № VIII-12-56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7-қосымша</w:t>
            </w:r>
          </w:p>
        </w:tc>
      </w:tr>
    </w:tbl>
    <w:bookmarkStart w:name="z22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Ақши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"25" желтоқсандағы № VIII-12-56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10-қосымша</w:t>
            </w:r>
          </w:p>
        </w:tc>
      </w:tr>
    </w:tbl>
    <w:bookmarkStart w:name="z23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Бәйдібек би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"25" желтоқсандағы № VIII-12-56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13-қосымша</w:t>
            </w:r>
          </w:p>
        </w:tc>
      </w:tr>
    </w:tbl>
    <w:bookmarkStart w:name="z23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Балтабай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"25" желтоқсандағы № VIII-12-56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19-қосымша</w:t>
            </w:r>
          </w:p>
        </w:tc>
      </w:tr>
    </w:tbl>
    <w:bookmarkStart w:name="z24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Бөлек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"25" желтоқсандағы № VIII-12-56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25-қосымша</w:t>
            </w:r>
          </w:p>
        </w:tc>
      </w:tr>
    </w:tbl>
    <w:bookmarkStart w:name="z24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Есік қаласының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1 453 436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2 800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"25" желтоқсандағы № VIII-12-56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28-қосымша</w:t>
            </w:r>
          </w:p>
        </w:tc>
      </w:tr>
    </w:tbl>
    <w:bookmarkStart w:name="z25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Жанашар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"25" желтоқсандағы № VIII-12-56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52-қосымша</w:t>
            </w:r>
          </w:p>
        </w:tc>
      </w:tr>
    </w:tbl>
    <w:bookmarkStart w:name="z26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Малыбай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"25" желтоқсандағы № VIII-12-56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55-қосымша</w:t>
            </w:r>
          </w:p>
        </w:tc>
      </w:tr>
    </w:tbl>
    <w:bookmarkStart w:name="z26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Масақ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"25" желтоқсандағы № VIII-12-56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70-қосымша</w:t>
            </w:r>
          </w:p>
        </w:tc>
      </w:tr>
    </w:tbl>
    <w:bookmarkStart w:name="z27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Түрген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"25" желтоқсандағы № VIII-12-56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73-қосымша</w:t>
            </w:r>
          </w:p>
        </w:tc>
      </w:tr>
    </w:tbl>
    <w:bookmarkStart w:name="z27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Тескенсу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