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828e" w14:textId="f698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2023 жылғы 27 желтоқсандағы № 13-58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32 416 399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15 305 000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152 500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2 156 893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14 802 006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34 541 921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332 161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472 916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140 755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2 457 683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2 457 683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3 108 448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1 133 192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482 427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Еңбекшіқазақ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VIII-33-157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бюджетке аудандық маңызы бар қаланың, ауылдық округтардың бюджеттерінен заңнаманы өзгертуге байланысты жоғары тұрған бюджеттің шығындарын өтеуге төменгі тұрған бюджеттен ағымдағы нысаналы трансферттер көлемдері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1 839 965 мың теңге сомасында көзделген, оның ішінде: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 мың теңге;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294 249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49 546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25 644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863 372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89 716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94 908 мың теңге.</w:t>
            </w:r>
          </w:p>
        </w:tc>
      </w:tr>
    </w:tbl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аудандық бюджеттен аудандық маңызы бар қала, ауылдық округтардың бюджеттеріне берілетін бюджеттік субвенциялар көлемдері 198 281 мың теңге сомасында көзделген, оның ішінде: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Бартоғай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мың теңге;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 мың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 мың теңге;</w:t>
            </w:r>
          </w:p>
        </w:tc>
      </w:tr>
    </w:tbl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 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 бағдарламасы шеңберінде өңірлерді экономикалық дамытуға жәрдемдесу бойынша шараларды іске асыруға;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Еңбекшіқазақ ауданы әкімдігінің қаулысы негізінде айқындалады.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2024 жылға арналған резерві 156 970 мың теңге сомасында бекітілсін.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Еңбекшіқазақ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VIII-33-157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32 416 399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6 062 337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2 276 804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3 785 533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4 012 606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1 450 474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1 346 113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табысының бір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2 156 893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14 802 006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2 457 683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3 108 448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2-қосымша</w:t>
            </w:r>
          </w:p>
        </w:tc>
      </w:tr>
    </w:tbl>
    <w:bookmarkStart w:name="z9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29 158 715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15 935 884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1 836 309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11 180 906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және ұлттық спорт түрлерін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519 518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қосымша</w:t>
            </w:r>
          </w:p>
        </w:tc>
      </w:tr>
    </w:tbl>
    <w:bookmarkStart w:name="z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27 110 617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16 420 638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7 402 253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3 491 096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3 867 061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2 763 307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2 763 307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6 615 485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4 147 469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және ұлттық спорт түрлерін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837 004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