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7ae0" w14:textId="56d7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регламентін бекіту туралы</w:t>
      </w:r>
    </w:p>
    <w:p>
      <w:pPr>
        <w:spacing w:after="0"/>
        <w:ind w:left="0"/>
        <w:jc w:val="both"/>
      </w:pPr>
      <w:r>
        <w:rPr>
          <w:rFonts w:ascii="Times New Roman"/>
          <w:b w:val="false"/>
          <w:i w:val="false"/>
          <w:color w:val="000000"/>
          <w:sz w:val="28"/>
        </w:rPr>
        <w:t>Алматы облысы Жамбыл аудандық мәслихаттың 2023 жылғы 17 қаңтардағы № 35-169 шешімі</w:t>
      </w:r>
    </w:p>
    <w:p>
      <w:pPr>
        <w:spacing w:after="0"/>
        <w:ind w:left="0"/>
        <w:jc w:val="both"/>
      </w:pPr>
      <w:bookmarkStart w:name="z7" w:id="0"/>
      <w:r>
        <w:rPr>
          <w:rFonts w:ascii="Times New Roman"/>
          <w:b w:val="false"/>
          <w:i w:val="false"/>
          <w:color w:val="ff0000"/>
          <w:sz w:val="28"/>
        </w:rPr>
        <w:t>
      Ескерту. 01.01.2022 бастап қолданысқа енгiзiледi - осы шешімінің 3-тармағымен.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Жамбыл аудандық мәслихаты ШЕШТІ:</w:t>
      </w:r>
    </w:p>
    <w:bookmarkEnd w:id="1"/>
    <w:bookmarkStart w:name="z9" w:id="2"/>
    <w:p>
      <w:pPr>
        <w:spacing w:after="0"/>
        <w:ind w:left="0"/>
        <w:jc w:val="both"/>
      </w:pPr>
      <w:r>
        <w:rPr>
          <w:rFonts w:ascii="Times New Roman"/>
          <w:b w:val="false"/>
          <w:i w:val="false"/>
          <w:color w:val="000000"/>
          <w:sz w:val="28"/>
        </w:rPr>
        <w:t xml:space="preserve">
      1. Жамбыл аудандық мәслихатының регламенті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xml:space="preserve">
      2. Жамбыл аудандық мәслихаттың "Жамбыл аудандық мәслихатының регламентін бекіту туралы" 2022 жылғы 01 наурыздағы </w:t>
      </w:r>
      <w:r>
        <w:rPr>
          <w:rFonts w:ascii="Times New Roman"/>
          <w:b w:val="false"/>
          <w:i w:val="false"/>
          <w:color w:val="000000"/>
          <w:sz w:val="28"/>
        </w:rPr>
        <w:t>№ 17-100</w:t>
      </w:r>
      <w:r>
        <w:rPr>
          <w:rFonts w:ascii="Times New Roman"/>
          <w:b w:val="false"/>
          <w:i w:val="false"/>
          <w:color w:val="000000"/>
          <w:sz w:val="28"/>
        </w:rPr>
        <w:t xml:space="preserve"> шешімі жойылсын.</w:t>
      </w:r>
    </w:p>
    <w:bookmarkEnd w:id="3"/>
    <w:bookmarkStart w:name="z11" w:id="4"/>
    <w:p>
      <w:pPr>
        <w:spacing w:after="0"/>
        <w:ind w:left="0"/>
        <w:jc w:val="both"/>
      </w:pPr>
      <w:r>
        <w:rPr>
          <w:rFonts w:ascii="Times New Roman"/>
          <w:b w:val="false"/>
          <w:i w:val="false"/>
          <w:color w:val="000000"/>
          <w:sz w:val="28"/>
        </w:rPr>
        <w:t>
      3. Осы шешім 1 қаңтар 2023 жылдан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мәслихатының </w:t>
            </w:r>
            <w:r>
              <w:rPr>
                <w:rFonts w:ascii="Times New Roman"/>
                <w:b w:val="false"/>
                <w:i w:val="false"/>
                <w:color w:val="000000"/>
                <w:sz w:val="20"/>
              </w:rPr>
              <w:t>2023 жылғы 17 қаңтардағы № 35-169 шешіміне қосымша</w:t>
            </w:r>
          </w:p>
        </w:tc>
      </w:tr>
    </w:tbl>
    <w:bookmarkStart w:name="z15" w:id="5"/>
    <w:p>
      <w:pPr>
        <w:spacing w:after="0"/>
        <w:ind w:left="0"/>
        <w:jc w:val="left"/>
      </w:pPr>
      <w:r>
        <w:rPr>
          <w:rFonts w:ascii="Times New Roman"/>
          <w:b/>
          <w:i w:val="false"/>
          <w:color w:val="000000"/>
        </w:rPr>
        <w:t xml:space="preserve"> Жамбыл аудандық мәслихаттың регламенті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8" w:id="8"/>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8"/>
    <w:bookmarkStart w:name="z19" w:id="9"/>
    <w:p>
      <w:pPr>
        <w:spacing w:after="0"/>
        <w:ind w:left="0"/>
        <w:jc w:val="both"/>
      </w:pPr>
      <w:r>
        <w:rPr>
          <w:rFonts w:ascii="Times New Roman"/>
          <w:b w:val="false"/>
          <w:i w:val="false"/>
          <w:color w:val="000000"/>
          <w:sz w:val="28"/>
        </w:rPr>
        <w:t>
      3. Мәслихаттың дқызметід Қазақстан Республикасының Конституциясымен, Заңмен және Қазақстан Республикасының өзге де нормативтік құқықтық актілерімен реттеледі.</w:t>
      </w:r>
    </w:p>
    <w:bookmarkEnd w:id="9"/>
    <w:bookmarkStart w:name="z20"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21"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2"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23"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4"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5"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6"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7"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Жамбыл аудандық сайлау комиссиясының төрағасы шақырады.</w:t>
      </w:r>
    </w:p>
    <w:bookmarkEnd w:id="17"/>
    <w:bookmarkStart w:name="z28" w:id="18"/>
    <w:p>
      <w:pPr>
        <w:spacing w:after="0"/>
        <w:ind w:left="0"/>
        <w:jc w:val="both"/>
      </w:pPr>
      <w:r>
        <w:rPr>
          <w:rFonts w:ascii="Times New Roman"/>
          <w:b w:val="false"/>
          <w:i w:val="false"/>
          <w:color w:val="000000"/>
          <w:sz w:val="28"/>
        </w:rPr>
        <w:t>
      6. Жамбыл аудандық сайлау комиссиясының төрағасы мәслихаттың бірінші сессиясын ашады және оны мәслихат төрағасы сайланғанға дейін жүргізеді. Жамбыл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9"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30" w:id="20"/>
    <w:p>
      <w:pPr>
        <w:spacing w:after="0"/>
        <w:ind w:left="0"/>
        <w:jc w:val="both"/>
      </w:pPr>
      <w:r>
        <w:rPr>
          <w:rFonts w:ascii="Times New Roman"/>
          <w:b w:val="false"/>
          <w:i w:val="false"/>
          <w:color w:val="000000"/>
          <w:sz w:val="28"/>
        </w:rPr>
        <w:t>
      Дауыс беру:</w:t>
      </w:r>
    </w:p>
    <w:bookmarkEnd w:id="20"/>
    <w:bookmarkStart w:name="z31"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32" w:id="22"/>
    <w:p>
      <w:pPr>
        <w:spacing w:after="0"/>
        <w:ind w:left="0"/>
        <w:jc w:val="both"/>
      </w:pPr>
      <w:r>
        <w:rPr>
          <w:rFonts w:ascii="Times New Roman"/>
          <w:b w:val="false"/>
          <w:i w:val="false"/>
          <w:color w:val="000000"/>
          <w:sz w:val="28"/>
        </w:rPr>
        <w:t>
      2) қол көтеру арқылы;</w:t>
      </w:r>
    </w:p>
    <w:bookmarkEnd w:id="22"/>
    <w:bookmarkStart w:name="z33"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4"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5"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6"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7"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8" w:id="28"/>
    <w:p>
      <w:pPr>
        <w:spacing w:after="0"/>
        <w:ind w:left="0"/>
        <w:jc w:val="both"/>
      </w:pPr>
      <w:r>
        <w:rPr>
          <w:rFonts w:ascii="Times New Roman"/>
          <w:b w:val="false"/>
          <w:i w:val="false"/>
          <w:color w:val="000000"/>
          <w:sz w:val="28"/>
        </w:rPr>
        <w:t>
      8. Мәслихаттың кезекті сессиясы мәслихат төрағасының шешімімен</w:t>
      </w:r>
    </w:p>
    <w:bookmarkEnd w:id="28"/>
    <w:bookmarkStart w:name="z39" w:id="29"/>
    <w:p>
      <w:pPr>
        <w:spacing w:after="0"/>
        <w:ind w:left="0"/>
        <w:jc w:val="both"/>
      </w:pPr>
      <w:r>
        <w:rPr>
          <w:rFonts w:ascii="Times New Roman"/>
          <w:b w:val="false"/>
          <w:i w:val="false"/>
          <w:color w:val="000000"/>
          <w:sz w:val="28"/>
        </w:rPr>
        <w:t>
      жылына төрт реттен сиретпей шақырылады және оны мәслихат төрағасы жүргізеді.</w:t>
      </w:r>
    </w:p>
    <w:bookmarkEnd w:id="29"/>
    <w:bookmarkStart w:name="z40" w:id="30"/>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30"/>
    <w:bookmarkStart w:name="z41" w:id="31"/>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Жамбыл ауданы әкімінің өтініші бойынша шақырады және жүргізеді.</w:t>
      </w:r>
    </w:p>
    <w:bookmarkEnd w:id="31"/>
    <w:bookmarkStart w:name="z42" w:id="32"/>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2"/>
    <w:bookmarkStart w:name="z43" w:id="33"/>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3"/>
    <w:bookmarkStart w:name="z44" w:id="34"/>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4"/>
    <w:bookmarkStart w:name="z45" w:id="35"/>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5"/>
    <w:bookmarkStart w:name="z46" w:id="36"/>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Жамбыл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6"/>
    <w:bookmarkStart w:name="z47" w:id="37"/>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Жамбыл ауданы әкімі енгізетін мәселелердің негізінде қалыптастырады.</w:t>
      </w:r>
    </w:p>
    <w:bookmarkEnd w:id="37"/>
    <w:bookmarkStart w:name="z48" w:id="38"/>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8"/>
    <w:bookmarkStart w:name="z49" w:id="39"/>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9"/>
    <w:bookmarkStart w:name="z50" w:id="40"/>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40"/>
    <w:bookmarkStart w:name="z51" w:id="41"/>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Жамбыл ауданы әкімімен келісу бойынша бекітеді.</w:t>
      </w:r>
    </w:p>
    <w:bookmarkEnd w:id="41"/>
    <w:bookmarkStart w:name="z52" w:id="42"/>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Жамбыл ауданы әкімі,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2"/>
    <w:bookmarkStart w:name="z53" w:id="43"/>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3"/>
    <w:bookmarkStart w:name="z54" w:id="44"/>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4"/>
    <w:bookmarkStart w:name="z55" w:id="45"/>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5"/>
    <w:bookmarkStart w:name="z56" w:id="46"/>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6"/>
    <w:bookmarkStart w:name="z57" w:id="47"/>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7"/>
    <w:bookmarkStart w:name="z58" w:id="48"/>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8"/>
    <w:bookmarkStart w:name="z59" w:id="49"/>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9"/>
    <w:bookmarkStart w:name="z60" w:id="50"/>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төрағасыанықтама, депутаттық сауал, сұраққа жауап және талқыланып отырған мәселе бойынша түсіндірме беру үшін кезектен тыс сөз бере алады.</w:t>
      </w:r>
    </w:p>
    <w:bookmarkEnd w:id="50"/>
    <w:bookmarkStart w:name="z61" w:id="5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1"/>
    <w:bookmarkStart w:name="z62" w:id="52"/>
    <w:p>
      <w:pPr>
        <w:spacing w:after="0"/>
        <w:ind w:left="0"/>
        <w:jc w:val="left"/>
      </w:pPr>
      <w:r>
        <w:rPr>
          <w:rFonts w:ascii="Times New Roman"/>
          <w:b/>
          <w:i w:val="false"/>
          <w:color w:val="000000"/>
        </w:rPr>
        <w:t xml:space="preserve"> 3-тарау. Мәслихат актілерін қабылдау тәртібі</w:t>
      </w:r>
    </w:p>
    <w:bookmarkEnd w:id="52"/>
    <w:bookmarkStart w:name="z63" w:id="5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3"/>
    <w:bookmarkStart w:name="z64" w:id="54"/>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4"/>
    <w:bookmarkStart w:name="z65" w:id="55"/>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5"/>
    <w:bookmarkStart w:name="z66" w:id="56"/>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6"/>
    <w:bookmarkStart w:name="z67" w:id="57"/>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7"/>
    <w:bookmarkStart w:name="z68" w:id="58"/>
    <w:p>
      <w:pPr>
        <w:spacing w:after="0"/>
        <w:ind w:left="0"/>
        <w:jc w:val="both"/>
      </w:pPr>
      <w:r>
        <w:rPr>
          <w:rFonts w:ascii="Times New Roman"/>
          <w:b w:val="false"/>
          <w:i w:val="false"/>
          <w:color w:val="000000"/>
          <w:sz w:val="28"/>
        </w:rPr>
        <w:t>
      Қазақстан Республикасының заңнамасында көзделген жағдайларда, Жамбыл ауданы әкімдігінің ұсынуы бойынша мәслихат онымен бірлескен шешім қабылдайды.</w:t>
      </w:r>
    </w:p>
    <w:bookmarkEnd w:id="58"/>
    <w:bookmarkStart w:name="z69" w:id="59"/>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9"/>
    <w:bookmarkStart w:name="z70" w:id="60"/>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60"/>
    <w:bookmarkStart w:name="z71" w:id="61"/>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1"/>
    <w:bookmarkStart w:name="z72" w:id="62"/>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2"/>
    <w:bookmarkStart w:name="z73" w:id="63"/>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3"/>
    <w:bookmarkStart w:name="z74" w:id="64"/>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4"/>
    <w:bookmarkStart w:name="z75" w:id="65"/>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5"/>
    <w:bookmarkStart w:name="z76" w:id="66"/>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6"/>
    <w:bookmarkStart w:name="z77" w:id="67"/>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7"/>
    <w:bookmarkStart w:name="z78" w:id="68"/>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8"/>
    <w:bookmarkStart w:name="z79" w:id="69"/>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9"/>
    <w:bookmarkStart w:name="z80" w:id="7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70"/>
    <w:bookmarkStart w:name="z81" w:id="71"/>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1"/>
    <w:bookmarkStart w:name="z82" w:id="72"/>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2"/>
    <w:bookmarkStart w:name="z83" w:id="73"/>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3"/>
    <w:bookmarkStart w:name="z84" w:id="74"/>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4"/>
    <w:bookmarkStart w:name="z85" w:id="75"/>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5"/>
    <w:bookmarkStart w:name="z86" w:id="76"/>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6"/>
    <w:bookmarkStart w:name="z87" w:id="77"/>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7"/>
    <w:bookmarkStart w:name="z88" w:id="78"/>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8"/>
    <w:bookmarkStart w:name="z89" w:id="79"/>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9"/>
    <w:bookmarkStart w:name="z90" w:id="80"/>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80"/>
    <w:bookmarkStart w:name="z91" w:id="81"/>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1"/>
    <w:bookmarkStart w:name="z92" w:id="82"/>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Жамбыл аудандық мәслихаты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2"/>
    <w:bookmarkStart w:name="z93" w:id="83"/>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3"/>
    <w:bookmarkStart w:name="z94" w:id="8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4"/>
    <w:bookmarkStart w:name="z95" w:id="85"/>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5"/>
    <w:bookmarkStart w:name="z96" w:id="86"/>
    <w:p>
      <w:pPr>
        <w:spacing w:after="0"/>
        <w:ind w:left="0"/>
        <w:jc w:val="left"/>
      </w:pPr>
      <w:r>
        <w:rPr>
          <w:rFonts w:ascii="Times New Roman"/>
          <w:b/>
          <w:i w:val="false"/>
          <w:color w:val="000000"/>
        </w:rPr>
        <w:t xml:space="preserve"> 4-тарау. Есептерді тыңдау тәртібі</w:t>
      </w:r>
    </w:p>
    <w:bookmarkEnd w:id="86"/>
    <w:bookmarkStart w:name="z97" w:id="87"/>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Жамбыл ауданы әкімінің есептерін тыңдау жолымен жүзеге асырады.</w:t>
      </w:r>
    </w:p>
    <w:bookmarkEnd w:id="87"/>
    <w:bookmarkStart w:name="z98" w:id="88"/>
    <w:p>
      <w:pPr>
        <w:spacing w:after="0"/>
        <w:ind w:left="0"/>
        <w:jc w:val="both"/>
      </w:pPr>
      <w:r>
        <w:rPr>
          <w:rFonts w:ascii="Times New Roman"/>
          <w:b w:val="false"/>
          <w:i w:val="false"/>
          <w:color w:val="000000"/>
          <w:sz w:val="28"/>
        </w:rPr>
        <w:t>
      33. Мәслихат отырысында депутаттар алдында Жамбыл ауданы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8"/>
    <w:bookmarkStart w:name="z99" w:id="89"/>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Жамбыл ауданы әкіміне беріледі.</w:t>
      </w:r>
    </w:p>
    <w:bookmarkEnd w:id="89"/>
    <w:bookmarkStart w:name="z100" w:id="90"/>
    <w:p>
      <w:pPr>
        <w:spacing w:after="0"/>
        <w:ind w:left="0"/>
        <w:jc w:val="both"/>
      </w:pPr>
      <w:r>
        <w:rPr>
          <w:rFonts w:ascii="Times New Roman"/>
          <w:b w:val="false"/>
          <w:i w:val="false"/>
          <w:color w:val="000000"/>
          <w:sz w:val="28"/>
        </w:rPr>
        <w:t>
      Әкімнің баяндамасында Жамбыл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90"/>
    <w:bookmarkStart w:name="z101" w:id="91"/>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1"/>
    <w:bookmarkStart w:name="z102" w:id="92"/>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2"/>
    <w:bookmarkStart w:name="z103" w:id="93"/>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3"/>
    <w:bookmarkStart w:name="z104" w:id="94"/>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4"/>
    <w:bookmarkStart w:name="z105" w:id="95"/>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5"/>
    <w:bookmarkStart w:name="z106" w:id="96"/>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6"/>
    <w:bookmarkStart w:name="z107" w:id="97"/>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7"/>
    <w:bookmarkStart w:name="z108" w:id="98"/>
    <w:p>
      <w:pPr>
        <w:spacing w:after="0"/>
        <w:ind w:left="0"/>
        <w:jc w:val="both"/>
      </w:pPr>
      <w:r>
        <w:rPr>
          <w:rFonts w:ascii="Times New Roman"/>
          <w:b w:val="false"/>
          <w:i w:val="false"/>
          <w:color w:val="000000"/>
          <w:sz w:val="28"/>
        </w:rPr>
        <w:t>
      35. Мыналар:</w:t>
      </w:r>
    </w:p>
    <w:bookmarkEnd w:id="98"/>
    <w:bookmarkStart w:name="z109" w:id="9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9"/>
    <w:bookmarkStart w:name="z110" w:id="100"/>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100"/>
    <w:bookmarkStart w:name="z111" w:id="101"/>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сәйкес жергілікті қоғамдастық жиналысының хаттамасымен расталады.</w:t>
      </w:r>
    </w:p>
    <w:bookmarkEnd w:id="101"/>
    <w:bookmarkStart w:name="z112" w:id="102"/>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2"/>
    <w:bookmarkStart w:name="z113" w:id="103"/>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3"/>
    <w:bookmarkStart w:name="z114" w:id="104"/>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4"/>
    <w:bookmarkStart w:name="z115" w:id="105"/>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6" w:id="106"/>
    <w:p>
      <w:pPr>
        <w:spacing w:after="0"/>
        <w:ind w:left="0"/>
        <w:jc w:val="both"/>
      </w:pPr>
      <w:r>
        <w:rPr>
          <w:rFonts w:ascii="Times New Roman"/>
          <w:b w:val="false"/>
          <w:i w:val="false"/>
          <w:color w:val="000000"/>
          <w:sz w:val="28"/>
        </w:rPr>
        <w:t>
      38. Жамбыл аудандық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7"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7"/>
    <w:bookmarkStart w:name="z118" w:id="108"/>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8"/>
    <w:bookmarkStart w:name="z119"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20"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21"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22" w:id="112"/>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Жамбыл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3" w:id="113"/>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4" w:id="114"/>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5" w:id="115"/>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6" w:id="116"/>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7"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8"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9" w:id="119"/>
    <w:p>
      <w:pPr>
        <w:spacing w:after="0"/>
        <w:ind w:left="0"/>
        <w:jc w:val="both"/>
      </w:pPr>
      <w:r>
        <w:rPr>
          <w:rFonts w:ascii="Times New Roman"/>
          <w:b w:val="false"/>
          <w:i w:val="false"/>
          <w:color w:val="000000"/>
          <w:sz w:val="28"/>
        </w:rPr>
        <w:t>
      1) Мәслихат төрағасы</w:t>
      </w:r>
    </w:p>
    <w:bookmarkEnd w:id="119"/>
    <w:bookmarkStart w:name="z130" w:id="120"/>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31"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2"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3"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4"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5" w:id="125"/>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5"/>
    <w:bookmarkStart w:name="z136" w:id="126"/>
    <w:p>
      <w:pPr>
        <w:spacing w:after="0"/>
        <w:ind w:left="0"/>
        <w:jc w:val="both"/>
      </w:pPr>
      <w:r>
        <w:rPr>
          <w:rFonts w:ascii="Times New Roman"/>
          <w:b w:val="false"/>
          <w:i w:val="false"/>
          <w:color w:val="000000"/>
          <w:sz w:val="28"/>
        </w:rPr>
        <w:t>
      45.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7" w:id="127"/>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8" w:id="128"/>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8"/>
    <w:bookmarkStart w:name="z139" w:id="129"/>
    <w:p>
      <w:pPr>
        <w:spacing w:after="0"/>
        <w:ind w:left="0"/>
        <w:jc w:val="both"/>
      </w:pPr>
      <w:r>
        <w:rPr>
          <w:rFonts w:ascii="Times New Roman"/>
          <w:b w:val="false"/>
          <w:i w:val="false"/>
          <w:color w:val="000000"/>
          <w:sz w:val="28"/>
        </w:rPr>
        <w:t>
      2) Мәслихаттың тұрақты және уақытша комиссиялары</w:t>
      </w:r>
    </w:p>
    <w:bookmarkEnd w:id="129"/>
    <w:bookmarkStart w:name="z140" w:id="130"/>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1"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2"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3"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4" w:id="134"/>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4"/>
    <w:bookmarkStart w:name="z145" w:id="135"/>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6" w:id="136"/>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6"/>
    <w:bookmarkStart w:name="z147"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8"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9"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50"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1"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2"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3"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4" w:id="144"/>
    <w:p>
      <w:pPr>
        <w:spacing w:after="0"/>
        <w:ind w:left="0"/>
        <w:jc w:val="both"/>
      </w:pPr>
      <w:r>
        <w:rPr>
          <w:rFonts w:ascii="Times New Roman"/>
          <w:b w:val="false"/>
          <w:i w:val="false"/>
          <w:color w:val="000000"/>
          <w:sz w:val="28"/>
        </w:rPr>
        <w:t>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5"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6"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7"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8" w:id="148"/>
    <w:p>
      <w:pPr>
        <w:spacing w:after="0"/>
        <w:ind w:left="0"/>
        <w:jc w:val="both"/>
      </w:pPr>
      <w:r>
        <w:rPr>
          <w:rFonts w:ascii="Times New Roman"/>
          <w:b w:val="false"/>
          <w:i w:val="false"/>
          <w:color w:val="000000"/>
          <w:sz w:val="28"/>
        </w:rPr>
        <w:t>
      3)Мәслихаттың тұрақты комиссиясының төрағасы</w:t>
      </w:r>
    </w:p>
    <w:bookmarkEnd w:id="148"/>
    <w:bookmarkStart w:name="z159" w:id="149"/>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60"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1"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2"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3" w:id="153"/>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4" w:id="154"/>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5" w:id="155"/>
    <w:p>
      <w:pPr>
        <w:spacing w:after="0"/>
        <w:ind w:left="0"/>
        <w:jc w:val="both"/>
      </w:pPr>
      <w:r>
        <w:rPr>
          <w:rFonts w:ascii="Times New Roman"/>
          <w:b w:val="false"/>
          <w:i w:val="false"/>
          <w:color w:val="000000"/>
          <w:sz w:val="28"/>
        </w:rPr>
        <w:t>
      4) Мәслихаттың есеп комиссиясы</w:t>
      </w:r>
    </w:p>
    <w:bookmarkEnd w:id="155"/>
    <w:bookmarkStart w:name="z166" w:id="156"/>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7"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8"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9" w:id="159"/>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9"/>
    <w:bookmarkStart w:name="z170" w:id="160"/>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60"/>
    <w:bookmarkStart w:name="z171"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2" w:id="162"/>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73"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4"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5"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6"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7"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8"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9"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80"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1"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2"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3"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4" w:id="174"/>
    <w:p>
      <w:pPr>
        <w:spacing w:after="0"/>
        <w:ind w:left="0"/>
        <w:jc w:val="both"/>
      </w:pPr>
      <w:r>
        <w:rPr>
          <w:rFonts w:ascii="Times New Roman"/>
          <w:b w:val="false"/>
          <w:i w:val="false"/>
          <w:color w:val="000000"/>
          <w:sz w:val="28"/>
        </w:rPr>
        <w:t>
      5) Мәслихаттардағы депутаттық бірлестіктер</w:t>
      </w:r>
    </w:p>
    <w:bookmarkEnd w:id="174"/>
    <w:bookmarkStart w:name="z185" w:id="175"/>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6" w:id="176"/>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7" w:id="177"/>
    <w:p>
      <w:pPr>
        <w:spacing w:after="0"/>
        <w:ind w:left="0"/>
        <w:jc w:val="both"/>
      </w:pPr>
      <w:r>
        <w:rPr>
          <w:rFonts w:ascii="Times New Roman"/>
          <w:b w:val="false"/>
          <w:i w:val="false"/>
          <w:color w:val="000000"/>
          <w:sz w:val="28"/>
        </w:rPr>
        <w:t>
      61. Депутаттық бірлестіктердің мүшелері:</w:t>
      </w:r>
    </w:p>
    <w:bookmarkEnd w:id="177"/>
    <w:bookmarkStart w:name="z188"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9"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90"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1"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2" w:id="182"/>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3" w:id="183"/>
    <w:p>
      <w:pPr>
        <w:spacing w:after="0"/>
        <w:ind w:left="0"/>
        <w:jc w:val="left"/>
      </w:pPr>
      <w:r>
        <w:rPr>
          <w:rFonts w:ascii="Times New Roman"/>
          <w:b/>
          <w:i w:val="false"/>
          <w:color w:val="000000"/>
        </w:rPr>
        <w:t xml:space="preserve"> 7-тарау. Депутаттық әдеп қағидалары</w:t>
      </w:r>
    </w:p>
    <w:bookmarkEnd w:id="183"/>
    <w:bookmarkStart w:name="z194" w:id="184"/>
    <w:p>
      <w:pPr>
        <w:spacing w:after="0"/>
        <w:ind w:left="0"/>
        <w:jc w:val="both"/>
      </w:pPr>
      <w:r>
        <w:rPr>
          <w:rFonts w:ascii="Times New Roman"/>
          <w:b w:val="false"/>
          <w:i w:val="false"/>
          <w:color w:val="000000"/>
          <w:sz w:val="28"/>
        </w:rPr>
        <w:t>
      63. Мәслихат депутаттары:</w:t>
      </w:r>
    </w:p>
    <w:bookmarkEnd w:id="184"/>
    <w:bookmarkStart w:name="z195"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6"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7"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8"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9"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200" w:id="190"/>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1" w:id="191"/>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2" w:id="192"/>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3" w:id="193"/>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4" w:id="194"/>
    <w:p>
      <w:pPr>
        <w:spacing w:after="0"/>
        <w:ind w:left="0"/>
        <w:jc w:val="both"/>
      </w:pPr>
      <w:r>
        <w:rPr>
          <w:rFonts w:ascii="Times New Roman"/>
          <w:b w:val="false"/>
          <w:i w:val="false"/>
          <w:color w:val="000000"/>
          <w:sz w:val="28"/>
        </w:rPr>
        <w:t>
      68. Заңның 21-бабының </w:t>
      </w:r>
      <w:r>
        <w:rPr>
          <w:rFonts w:ascii="Times New Roman"/>
          <w:b w:val="false"/>
          <w:i w:val="false"/>
          <w:color w:val="000000"/>
          <w:sz w:val="28"/>
        </w:rPr>
        <w:t>2-тармағында</w:t>
      </w:r>
      <w:r>
        <w:rPr>
          <w:rFonts w:ascii="Times New Roman"/>
          <w:b w:val="false"/>
          <w:i w:val="false"/>
          <w:color w:val="000000"/>
          <w:sz w:val="28"/>
        </w:rPr>
        <w:t>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5"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6" w:id="196"/>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7" w:id="197"/>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8" w:id="198"/>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8"/>
    <w:bookmarkStart w:name="z209" w:id="199"/>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10" w:id="200"/>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1"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2" w:id="202"/>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3"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4"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5" w:id="205"/>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6" w:id="206"/>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6"/>
    <w:bookmarkStart w:name="z217"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