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9393" w14:textId="b0b9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26 желтоқсандағы № 12-54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сәйкес,Жамбыл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21 510 839мың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7 198 870мың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185 178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68 109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14 058 682мың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24 371 893мың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259 376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378 430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119 054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3 120 430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бюджеттапшылығынқаржыландыру(профицитiнпайдалану)3 120 430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2 923 437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119 054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316 047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Жамбыл аудандық мәслихатының 18.07.2024 </w:t>
      </w:r>
      <w:r>
        <w:rPr>
          <w:rFonts w:ascii="Times New Roman"/>
          <w:b w:val="false"/>
          <w:i w:val="false"/>
          <w:color w:val="000000"/>
          <w:sz w:val="28"/>
        </w:rPr>
        <w:t>№ 20-105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ауылдық округтері бюджеттерінен аудандық бюджетке бюджеттік алып қоюлардың көлемдері 542 149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94 600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402 655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44 894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бюджеттен ауылдық округтердің бюджеттеріне берілетін бюджеттік субвенциялар көлемдері 572 402мың теңге сомасында көзделсін,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24 006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26 304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28 897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29 427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24 833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29 962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23 303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29 218мың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78 659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 3 626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25 454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27 306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26 482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25 957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26 195мың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28 481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30 783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21 658мың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2024 жылға арналған резерві 105 954 мың теңге сомасында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 аппаратының басшысы А. Сабировқа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2024 жылғы 1 қаңтарынан бастап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№ 12-54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Жамбыл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20-105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14 058 682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№ 12-54 шешіміне 2-қосымша</w:t>
            </w:r>
          </w:p>
        </w:tc>
      </w:tr>
    </w:tbl>
    <w:bookmarkStart w:name="z1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6 692 531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610 811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№ 12-54 шешіміне 3-қосымша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14 425 716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