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94ba" w14:textId="e8c9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2023 жылғы 04 қаңтардағы № 34-163 "Жамбыл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2023 жылғы 28 шілдедегі № 6-30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2023-2025 жылдарға арналған бюджеттері туралы" 2023 жылғы 04 қаңтардағы </w:t>
      </w:r>
      <w:r>
        <w:rPr>
          <w:rFonts w:ascii="Times New Roman"/>
          <w:b w:val="false"/>
          <w:i w:val="false"/>
          <w:color w:val="000000"/>
          <w:sz w:val="28"/>
        </w:rPr>
        <w:t>№34-163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№177580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Айдарлы ауылдық округінің бюджеті тиісінше осы шешімнің 1, 2, 3-қосымшаларына сәйкес, оның 2023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38 295 мың теңге: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9 342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28 953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40 446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2 151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2 151 мыңтеңге: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2 151мың теңге.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Аққайнар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39 792 мың теңге: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12 095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27 697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39 804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12 мыңтеңге: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мың теңге.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Ақсеңгір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51 295 мың теңге: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13 853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37 442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51 686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391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391 мың теңге: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391 мың теңге.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Беріктас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46 296 мың теңге: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8 419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37 877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46 412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116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116 мыңтеңге: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116 мың теңге.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Бозой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41 173 мың теңге: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3 354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37 819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41 408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235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235 мың теңге: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235 мыңтеңге.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Жамбыл ауылдық округінің бюджеті тиісінше осы шешімнің 22, 23, 24-қосымшаларына сәйкес, оның ішінде 2023 жылға келесі көлемдерде бекітілсін: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76 986 мың теңге: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20 126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56 860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77 690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704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704 мыңтеңге: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704 мың теңге.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Қарақастек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77 098 мың теңге: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19 240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57 858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78 053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955 мың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955 мың теңге: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955 мың теңге.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Қарғалы ауылдық округінің бюджеті тиісінше осы шешімнің 31, 32, 33-қосымшаларына сәйкес, оның ішінде 2023 жылға келесі көлемдерде бекітілсін: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161 593 мың теңге: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161 593 мың теңге;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166 499 мың теңге;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4 906 мың теңге;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4 906 мың теңге: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4 906 мың теңге.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2023-2025 жылдарға арналған Мыңбаев ауылдық округінің бюджеті тиісінше осы шешімнің 37, 38, 39-қосымшаларына сәйкес, оның ішінде 2023 жылға келесі көлемдерде бекітілсін: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66 954 мың теңге: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27 812 мың теңге;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39 142 мың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68 210 мың теңге;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1 256 мың теңге;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1 256 мың теңге: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1 256 мың теңге.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1 369 мың теңге.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2023-2025 жылдарға арналған Сарытауқұм ауылдық округінің бюджеті тиісінше осы шешімнің 43, 44, 45-қосымшаларына сәйкес, оның ішінде 2023 жылға келесі көлемдерде бекітілсін: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36 692 мың теңге: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2 024 мың теңге;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34 668 мың теңге;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36 713 мың теңге;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мың теңге;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21 мың теңге: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мың теңге.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2023-2025 жылдарға арналған Талап ауылдық округінің бюджеті тиісінше осы шешімнің 46, 47, 48-қосымшаларына сәйкес, оның ішінде 2023 жылға келесі көлемдерде бекітілсін: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42 831 мың теңге: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9 116 мың теңге;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33 715 мың теңге;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43 158 мың теңге;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327 мың теңге;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327 мың теңге: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327 мың теңге.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2023-2025 жылдарға арналған Таран ауылдық округінің бюджеті тиісінше осы шешімнің 49, 50, 51-қосымшаларына сәйкес, оның ішінде 2023 жылға келесі көлемдерде бекітілсін: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40 927 мың теңге: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12 108 мың теңге;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28 819 мың теңге;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41 256 мың теңге;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329 мың теңге;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329 мың теңге: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329 мың теңге.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2023-2025 жылдарға арналған Ұзынағаш ауылдық округінің бюджеті тиісінше осы шешімнің 55, 56, 57-қосымшаларына сәйкес, оның ішінде 2023 жылға келесі көлемдерде бекітілсін: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375 221 мың теңге: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375 221 мың теңге;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397 840 мың теңге;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22 619 мың теңге;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22 619 мың теңге: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22 619 мың теңге.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2023-2025 жылдарға арналған Үлгілі ауылдық округінің бюджеті тиісінше осы шешімнің 58, 59, 60-қосымшаларына сәйкес, оның ішінде 2023 жылға келесі көлемдерде бекітілсін: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32 260 мың теңге: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4 623 мың теңге;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27 637 мың теңге;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32 577 мың теңге;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317 мың теңге;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317 мың теңге: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317 мың теңге.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2023-2025 жылдарға арналған Үңгіртас ауылдық округінің бюджеті тиісінше осы шешімнің 64, 65, 66-қосымшаларына сәйкес, оның ішінде 2023 жылға келесі көлемдерде бекітілсін: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55 555 мың теңге: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16 745 мың теңге;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38 810 мың теңге;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55 891 мың теңге;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336 мың теңге;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336 мың теңге: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336 мың теңге.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2023-2025 жылдарға арналған Шиен ауылдық округінің бюджеті тиісінше осы шешімнің 67, 68, 69-қосымшаларына сәйкес, оның ішінде 2023 жылға келесі көлемдерде бекітілсін: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47 727 мың теңге: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10 935 мың теңге;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36 792 мың теңге;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47 820 мың теңге;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 мың теңге;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93 мың теңге: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 мың теңге.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2023-2025 жылдарға арналған Шолаққарғалы ауылдық округінің бюджеті тиісінше осы шешімнің 70, 71, 72-қосымшаларына сәйкес, оның ішінде 2023 жылға келесі көлемдерде бекітілсін: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59 589 мың теңге: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59 589 мың теңге;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59 950 мың теңге;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361 мың теңге;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361 мың теңге: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361 мың теңге.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А. Сабировқа жүктелсін.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енгiзiледі.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шілдедегі "Жамбыл ауданының ауылдық округтерінің 2023-2025 жылдарға арналған бюджеттері туралы" № 34-163 шешіміне өзгерістер енгізу туралы № 6-30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шешіміне1-қосымша</w:t>
            </w:r>
          </w:p>
        </w:tc>
      </w:tr>
    </w:tbl>
    <w:bookmarkStart w:name="z32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4-қосымша</w:t>
            </w:r>
          </w:p>
        </w:tc>
      </w:tr>
    </w:tbl>
    <w:bookmarkStart w:name="z33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2023жылға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шешіміне7-қосымша</w:t>
            </w:r>
          </w:p>
        </w:tc>
      </w:tr>
    </w:tbl>
    <w:bookmarkStart w:name="z34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2023 жылға арналған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13-қосымша</w:t>
            </w:r>
          </w:p>
        </w:tc>
      </w:tr>
    </w:tbl>
    <w:bookmarkStart w:name="z35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2023 жылға арналған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шешіміне16-қосымша</w:t>
            </w:r>
          </w:p>
        </w:tc>
      </w:tr>
    </w:tbl>
    <w:bookmarkStart w:name="z36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2023 жылға арналған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04қаңтардағы № 34-163 шешіміне22-қосымша</w:t>
            </w:r>
          </w:p>
        </w:tc>
      </w:tr>
    </w:tbl>
    <w:bookmarkStart w:name="z370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25-қосымша</w:t>
            </w:r>
          </w:p>
        </w:tc>
      </w:tr>
    </w:tbl>
    <w:bookmarkStart w:name="z38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2023 жылға арналған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31-қосымша</w:t>
            </w:r>
          </w:p>
        </w:tc>
      </w:tr>
    </w:tbl>
    <w:bookmarkStart w:name="z390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2023 жылға арналған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37-қосымша</w:t>
            </w:r>
          </w:p>
        </w:tc>
      </w:tr>
    </w:tbl>
    <w:bookmarkStart w:name="z40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2023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43-қосымша</w:t>
            </w:r>
          </w:p>
        </w:tc>
      </w:tr>
    </w:tbl>
    <w:bookmarkStart w:name="z41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2023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46-қосымша</w:t>
            </w:r>
          </w:p>
        </w:tc>
      </w:tr>
    </w:tbl>
    <w:bookmarkStart w:name="z42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2023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шешіміне49-қосымша</w:t>
            </w:r>
          </w:p>
        </w:tc>
      </w:tr>
    </w:tbl>
    <w:bookmarkStart w:name="z431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2023 жылға арналған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55-қосымша</w:t>
            </w:r>
          </w:p>
        </w:tc>
      </w:tr>
    </w:tbl>
    <w:bookmarkStart w:name="z44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2023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34-163 шешіміне 58-қосымша</w:t>
            </w:r>
          </w:p>
        </w:tc>
      </w:tr>
    </w:tbl>
    <w:bookmarkStart w:name="z45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2023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 аудандық мәслихатының 2023 жылғы 04 қаңтардағы № 34-163 шешіміне 64-қосымша</w:t>
                  </w:r>
                </w:p>
              </w:tc>
            </w:tr>
          </w:tbl>
          <w:p/>
        </w:tc>
      </w:tr>
    </w:tbl>
    <w:bookmarkStart w:name="z46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2023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 аудандық мәслихатының 2023 жылғы 04 қаңтардағы № 34-163 шешіміне 67-қосымша</w:t>
                  </w:r>
                </w:p>
              </w:tc>
            </w:tr>
          </w:tbl>
          <w:p/>
        </w:tc>
      </w:tr>
    </w:tbl>
    <w:bookmarkStart w:name="z470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2023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 аудандық мәслихатының 2023 жылғы 28шілдедегі "Жамбыл ауданының ауылдық округтерінің 2023-2025 жылдарға арналған бюджеттері туралы" № 34-163 шешіміне өзгерістер енгізу туралы № 6-30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24-қосымша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 аудандық мәслихатының 2023 жылғы 04 қаңтардағы № 34-163 шешіміне 70-қосымша</w:t>
                  </w:r>
                </w:p>
              </w:tc>
            </w:tr>
          </w:tbl>
          <w:p/>
        </w:tc>
      </w:tr>
    </w:tbl>
    <w:bookmarkStart w:name="z479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2023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