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455" w14:textId="6cad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04 қаңтардағы № 34-163 "Жамбыл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26 мамырдағы № 4-23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2023-2025 жылдарға арналған бюджеттері туралы" 2023 жылғы 04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№177580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Айдарлыауылдық округінің бюджетітиісінше осы шешімнің 1, 2, 3-қосымшаларына сәйкес, оның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37 845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39 996мың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2 151 мыңтеңге: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2 151мың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2023-2025жылдарға арналған Аққайнар ауылдық округінің бюджетітиісінше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39 342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11 645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27 697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39 354мың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 мыңтеңге: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мыңтеңге.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2023-2025жылдарға арналған Ақсеңгір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50 845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13 403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37 442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51 236мың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391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2023-2025жылдарға арналған Ақтерек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47 560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13 322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34 238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49 005мың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1 445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1 445 мыңтеңге.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2023-2025жылдарға арналған Беріктас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45 846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7 969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37 877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45 962мың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116 мыңтеңге: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2023-2025жылдарға арналған Бозойауылдық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40 723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2 904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37 819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40 958мың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235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235 мыңтеңге.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2023-2025жылдарға арналған Дегерес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48 686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17 906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30 780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49 173мың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487 мыңтеңге: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2023-2025жылдарға арналған Жамбыл ауылдық округінің бюджеті тиісінше осы шешімнің 22, 23, 24-қосымшаларына сәйкес, оның ішінде 2023жылға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76 536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19 676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56 860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77 240мың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704 мыңтеңге: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704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2023-2025жылдарға арналған Қарақастек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76 648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18 790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57 858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77 603мың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мыңтеңге.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2023-2025жылдарға арналған Қарасу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56 195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43 623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12 572мың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57 931мың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1 736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1 736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1 736мың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2023-2025жылдарға арналған Қарғалы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161 143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161 143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166 049мың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4 906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2023-2025жылдарға арналған Мәтібұлақ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45 287 мың теңге: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14 815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30 472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46 550мың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1 263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1 263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1 263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2023-2025жылдарға арналған Мыңбаев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66 504 мың теңге: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27 362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39 142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67 760мың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1 256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1 256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1 256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2023-2025жылдарға арналған Самсы ауылдық округінің бюджеті тиісінше осы шешімнің 40, 41,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49 707 мың теңге: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35 016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51 076мың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1 369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1 369мың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1 369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2023-2025жылдарға арналған Сарытауқұмауылдық округінің бюджеті тиісінше осы шешімнің 43, 44, 45-қосымшаларына сәйкес, оның ішінде2023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36 242 мың теңге: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1 574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34 668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36 263мың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2023-2025жылдарға арналған Талап ауылдық округінің бюджеті тиісінше осы шешімнің 46, 47, 48-қосымшаларына сәйкес, оның ішінде 2023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42 381 мың теңге: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8 666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33 715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42 708мың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2023-2025жылдарға арналған Таран ауылдық округінің бюджеті тиісінше осы шешімнің 49, 50, 51-қосымшаларына сәйкес, оның ішінде 2023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40 477 мың теңге: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11 658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28 819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40 806мың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329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329мың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329мың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2023-2025жылдарға арналған Теміржол ауылдық округінің бюджеті тиісінше осы шешімнің 52, 53, 54-қосымшаларына сәйкес, оның ішінде 2023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58 601 мың теңге: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26 103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32 498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65 138мың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6 537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6 537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6 537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2023-2025жылдарға арналған Ұзынағаш ауылдық округінің бюджеті тиісінше осы шешімнің 55, 56, 57-қосымшаларына сәйкес, оның ішінде 2023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374 771 мың теңге: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374 771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397 390мың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22 619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22 619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22 619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2023-2025жылдарға арналған Үлгіліауылдық округінің бюджеті тиісінше осы шешімнің 58, 59, 60-қосымшаларына сәйкес, оның ішінде 2023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31 810 мың теңге: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4 173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27 637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32 127мың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317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317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317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2023-2025жылдарға арналған Үлкенауылдық округінің бюджеті тиісінше осы шешімнің 61, 62,63-қосымшаларына сәйкес, оның ішінде 2023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36 718 мың теңге: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11 887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24 831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37 351мың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633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633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633 мыңтеңге.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2023-2025жылдарға арналған Үңгіртас ауылдық округінің бюджетітиісінше осы шешімнің 64, 65, 66-қосымшаларынасәйкес, оның ішінде 2023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55 105 мың теңге: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16 295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38 810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55 441мың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336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336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2023-2025жылдарға арналған Шиен ауылдық округінің бюджеті тиісінше осы шешімнің 67, 68, 69-қосымшаларына сәйкес, оның ішінде 2023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47 277 мың теңге: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10 485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36 792мың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47 370мың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2023-2025жылдарға арналған Шолаққарғалы ауылдық округінің бюджеті тиісінше осы шешімнің 70, 71, 72-қосымшаларына сәйкес, оның ішінде 2023жылға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59 139 мың теңге: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59 139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59 500мың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361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361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361 мың теңге.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1-қосымша</w:t>
            </w:r>
          </w:p>
        </w:tc>
      </w:tr>
    </w:tbl>
    <w:bookmarkStart w:name="z4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4-қосымша</w:t>
            </w:r>
          </w:p>
        </w:tc>
      </w:tr>
    </w:tbl>
    <w:bookmarkStart w:name="z45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7-қосымша</w:t>
            </w:r>
          </w:p>
        </w:tc>
      </w:tr>
    </w:tbl>
    <w:bookmarkStart w:name="z4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10-қосымша</w:t>
            </w:r>
          </w:p>
        </w:tc>
      </w:tr>
    </w:tbl>
    <w:bookmarkStart w:name="z47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2023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13-қосымша</w:t>
            </w:r>
          </w:p>
        </w:tc>
      </w:tr>
    </w:tbl>
    <w:bookmarkStart w:name="z48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16-қосымша</w:t>
            </w:r>
          </w:p>
        </w:tc>
      </w:tr>
    </w:tbl>
    <w:bookmarkStart w:name="z49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2023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19-қосымша</w:t>
            </w:r>
          </w:p>
        </w:tc>
      </w:tr>
    </w:tbl>
    <w:bookmarkStart w:name="z50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2023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22-қосымша</w:t>
            </w:r>
          </w:p>
        </w:tc>
      </w:tr>
    </w:tbl>
    <w:bookmarkStart w:name="z51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25-қосымша</w:t>
            </w:r>
          </w:p>
        </w:tc>
      </w:tr>
    </w:tbl>
    <w:bookmarkStart w:name="z52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28-қосымша</w:t>
            </w:r>
          </w:p>
        </w:tc>
      </w:tr>
    </w:tbl>
    <w:bookmarkStart w:name="z53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31-қосымша</w:t>
            </w:r>
          </w:p>
        </w:tc>
      </w:tr>
    </w:tbl>
    <w:bookmarkStart w:name="z54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34-қосымша</w:t>
            </w:r>
          </w:p>
        </w:tc>
      </w:tr>
    </w:tbl>
    <w:bookmarkStart w:name="z55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37-қосымша</w:t>
            </w:r>
          </w:p>
        </w:tc>
      </w:tr>
    </w:tbl>
    <w:bookmarkStart w:name="z566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40-қосымша</w:t>
            </w:r>
          </w:p>
        </w:tc>
      </w:tr>
    </w:tbl>
    <w:bookmarkStart w:name="z577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2023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43-қосымша</w:t>
            </w:r>
          </w:p>
        </w:tc>
      </w:tr>
    </w:tbl>
    <w:bookmarkStart w:name="z58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2023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46-қосымша</w:t>
            </w:r>
          </w:p>
        </w:tc>
      </w:tr>
    </w:tbl>
    <w:bookmarkStart w:name="z59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2023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49-қосымша</w:t>
            </w:r>
          </w:p>
        </w:tc>
      </w:tr>
    </w:tbl>
    <w:bookmarkStart w:name="z60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2023 жылға арналған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52-қосымша</w:t>
            </w:r>
          </w:p>
        </w:tc>
      </w:tr>
    </w:tbl>
    <w:bookmarkStart w:name="z617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55-қосымша</w:t>
            </w:r>
          </w:p>
        </w:tc>
      </w:tr>
    </w:tbl>
    <w:bookmarkStart w:name="z62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58-қосымша</w:t>
            </w:r>
          </w:p>
        </w:tc>
      </w:tr>
    </w:tbl>
    <w:bookmarkStart w:name="z63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61-қосымша</w:t>
            </w:r>
          </w:p>
        </w:tc>
      </w:tr>
    </w:tbl>
    <w:bookmarkStart w:name="z64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2023 жылға арналған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64-қосымша</w:t>
            </w:r>
          </w:p>
        </w:tc>
      </w:tr>
    </w:tbl>
    <w:bookmarkStart w:name="z657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67-қосымша</w:t>
            </w:r>
          </w:p>
        </w:tc>
      </w:tr>
    </w:tbl>
    <w:bookmarkStart w:name="z667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2023 жылға арналған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мамырдағы "Жамбыл ауданының ауылдық округтерінің 2023-2025 жылдарға арналған бюджеттері туралы" № 34-163 шешіміне өзгерістер енгізу туралы № 4-23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70-қосымша</w:t>
            </w:r>
          </w:p>
        </w:tc>
      </w:tr>
    </w:tbl>
    <w:bookmarkStart w:name="z67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