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723b" w14:textId="a6e7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 мәслихатының 2023 жылғы 24 шілдедегі № 5-21 "Балқаш ауданы мәслихатыныңаппараты"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Балқаш аудандық мәслихатының 2023 жылғы 20 желтоқсандағы № 13-44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№113</w:t>
      </w:r>
      <w:r>
        <w:rPr>
          <w:rFonts w:ascii="Times New Roman"/>
          <w:b w:val="false"/>
          <w:i w:val="false"/>
          <w:color w:val="000000"/>
          <w:sz w:val="28"/>
        </w:rPr>
        <w:t xml:space="preserve"> бұйрығына (Нормативтік құқықтық актілерді мемлекеттік тіркеу тізілімінде № 181562тіркелген) сәйкес, Балқаш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ауданы мәслихатының "Балқаш ауданы мәслихатының аппараты" мемлекеттік мекемесінің "Б" корпусы мемлекеттік әкімшілік қызметшілерінің қызметін бағалаудың әдістемесін бекіту туралы""2023 жылғы 24шілдедегі </w:t>
      </w:r>
      <w:r>
        <w:rPr>
          <w:rFonts w:ascii="Times New Roman"/>
          <w:b w:val="false"/>
          <w:i w:val="false"/>
          <w:color w:val="000000"/>
          <w:sz w:val="28"/>
        </w:rPr>
        <w:t>№ 5-21</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Балқаш аудандық мәслихаты аппаратының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11) тармақша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6" w:id="1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7"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Қонаев қаласы мәслихаты аппаратының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9"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0"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8"/>
    <w:bookmarkStart w:name="z31" w:id="19"/>
    <w:p>
      <w:pPr>
        <w:spacing w:after="0"/>
        <w:ind w:left="0"/>
        <w:jc w:val="both"/>
      </w:pPr>
      <w:r>
        <w:rPr>
          <w:rFonts w:ascii="Times New Roman"/>
          <w:b w:val="false"/>
          <w:i w:val="false"/>
          <w:color w:val="000000"/>
          <w:sz w:val="28"/>
        </w:rPr>
        <w:t>
      46. НМИ:</w:t>
      </w:r>
    </w:p>
    <w:bookmarkEnd w:id="19"/>
    <w:bookmarkStart w:name="z32"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3"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4"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5"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6"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7" w:id="25"/>
    <w:p>
      <w:pPr>
        <w:spacing w:after="0"/>
        <w:ind w:left="0"/>
        <w:jc w:val="both"/>
      </w:pPr>
      <w:r>
        <w:rPr>
          <w:rFonts w:ascii="Times New Roman"/>
          <w:b w:val="false"/>
          <w:i w:val="false"/>
          <w:color w:val="000000"/>
          <w:sz w:val="28"/>
        </w:rPr>
        <w:t>
      47. НМИ саны 5 құрайды.</w:t>
      </w:r>
    </w:p>
    <w:bookmarkEnd w:id="25"/>
    <w:bookmarkStart w:name="z38"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39" w:id="27"/>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7"/>
    <w:bookmarkStart w:name="z40"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1"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5"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6"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7" w:id="3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8"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9" w:id="37"/>
    <w:p>
      <w:pPr>
        <w:spacing w:after="0"/>
        <w:ind w:left="0"/>
        <w:jc w:val="both"/>
      </w:pPr>
      <w:r>
        <w:rPr>
          <w:rFonts w:ascii="Times New Roman"/>
          <w:b w:val="false"/>
          <w:i w:val="false"/>
          <w:color w:val="000000"/>
          <w:sz w:val="28"/>
        </w:rPr>
        <w:t>
      1) бағалаумен келісу;</w:t>
      </w:r>
    </w:p>
    <w:bookmarkEnd w:id="37"/>
    <w:bookmarkStart w:name="z50" w:id="38"/>
    <w:p>
      <w:pPr>
        <w:spacing w:after="0"/>
        <w:ind w:left="0"/>
        <w:jc w:val="both"/>
      </w:pPr>
      <w:r>
        <w:rPr>
          <w:rFonts w:ascii="Times New Roman"/>
          <w:b w:val="false"/>
          <w:i w:val="false"/>
          <w:color w:val="000000"/>
          <w:sz w:val="28"/>
        </w:rPr>
        <w:t>
      2) түзетуге жіберу.</w:t>
      </w:r>
    </w:p>
    <w:bookmarkEnd w:id="38"/>
    <w:bookmarkStart w:name="z51" w:id="3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2"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3"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4"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5" w:id="43"/>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6"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7"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8"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59"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0"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61" w:id="49"/>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тұлғаКомиссия төрағасымен келісілген мерзімдерге Комиссия отырысының өткізілуін қамтамасыз етеді.</w:t>
      </w:r>
    </w:p>
    <w:bookmarkEnd w:id="49"/>
    <w:bookmarkStart w:name="z62" w:id="50"/>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тұлғаКомиссияның отырысына келесі құжаттарды ұсынады:</w:t>
      </w:r>
    </w:p>
    <w:bookmarkEnd w:id="50"/>
    <w:bookmarkStart w:name="z63" w:id="51"/>
    <w:p>
      <w:pPr>
        <w:spacing w:after="0"/>
        <w:ind w:left="0"/>
        <w:jc w:val="both"/>
      </w:pPr>
      <w:r>
        <w:rPr>
          <w:rFonts w:ascii="Times New Roman"/>
          <w:b w:val="false"/>
          <w:i w:val="false"/>
          <w:color w:val="000000"/>
          <w:sz w:val="28"/>
        </w:rPr>
        <w:t>
      1) толтырылған бағалау парақтарын;</w:t>
      </w:r>
    </w:p>
    <w:bookmarkEnd w:id="51"/>
    <w:bookmarkStart w:name="z64" w:id="52"/>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2"/>
    <w:bookmarkStart w:name="z65"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6" w:id="54"/>
    <w:p>
      <w:pPr>
        <w:spacing w:after="0"/>
        <w:ind w:left="0"/>
        <w:jc w:val="both"/>
      </w:pPr>
      <w:r>
        <w:rPr>
          <w:rFonts w:ascii="Times New Roman"/>
          <w:b w:val="false"/>
          <w:i w:val="false"/>
          <w:color w:val="000000"/>
          <w:sz w:val="28"/>
        </w:rPr>
        <w:t>
      1) бағалау нәтижелерін бекіту;</w:t>
      </w:r>
    </w:p>
    <w:bookmarkEnd w:id="54"/>
    <w:bookmarkStart w:name="z67" w:id="55"/>
    <w:p>
      <w:pPr>
        <w:spacing w:after="0"/>
        <w:ind w:left="0"/>
        <w:jc w:val="both"/>
      </w:pPr>
      <w:r>
        <w:rPr>
          <w:rFonts w:ascii="Times New Roman"/>
          <w:b w:val="false"/>
          <w:i w:val="false"/>
          <w:color w:val="000000"/>
          <w:sz w:val="28"/>
        </w:rPr>
        <w:t>
      2) бағалау нәтижелерін қайта қарау.</w:t>
      </w:r>
    </w:p>
    <w:bookmarkEnd w:id="55"/>
    <w:bookmarkStart w:name="z68"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9"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0" w:id="58"/>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тұлға"Б" корпусының қызметшісін бағалау нәтижелерімен ол аяқталған соң екі жұмыс күні ішінде таныстырады.</w:t>
      </w:r>
    </w:p>
    <w:bookmarkEnd w:id="58"/>
    <w:bookmarkStart w:name="z71"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2"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3"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4"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5"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6" w:id="64"/>
    <w:p>
      <w:pPr>
        <w:spacing w:after="0"/>
        <w:ind w:left="0"/>
        <w:jc w:val="both"/>
      </w:pPr>
      <w:r>
        <w:rPr>
          <w:rFonts w:ascii="Times New Roman"/>
          <w:b w:val="false"/>
          <w:i w:val="false"/>
          <w:color w:val="000000"/>
          <w:sz w:val="28"/>
        </w:rPr>
        <w:t>
      осы қаулыға 1, 2 және 3-қосымшаларға сәйкес 9, 10 және 11-қосымшалармен толықтырылсын.</w:t>
      </w:r>
    </w:p>
    <w:bookmarkEnd w:id="64"/>
    <w:bookmarkStart w:name="z77" w:id="65"/>
    <w:p>
      <w:pPr>
        <w:spacing w:after="0"/>
        <w:ind w:left="0"/>
        <w:jc w:val="both"/>
      </w:pPr>
      <w:r>
        <w:rPr>
          <w:rFonts w:ascii="Times New Roman"/>
          <w:b w:val="false"/>
          <w:i w:val="false"/>
          <w:color w:val="000000"/>
          <w:sz w:val="28"/>
        </w:rPr>
        <w:t>
      2. "Балқаш ауданы мәслихаты аппаратының"Б"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Балқаш ауданы мәслихаты аппаратының "Б" корпусы мемлекеттік әкімшілік қызметшілерінің қызметін бағалаудың әдістемесіне 9, 10 және 11-қосымшалар 2023 жылдың 30 қыркүйегіне дейін әрекет ететіні белгіленсін.</w:t>
      </w:r>
    </w:p>
    <w:bookmarkEnd w:id="65"/>
    <w:bookmarkStart w:name="z78" w:id="66"/>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Б. Несіпбаевқа жүктелсін.</w:t>
      </w:r>
    </w:p>
    <w:bookmarkEnd w:id="66"/>
    <w:bookmarkStart w:name="z79" w:id="6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