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a3e" w14:textId="028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06 қаңтарындағы № 32-119 "Балқаш ауданының ауылдық окруктерінің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10 қарашадағы № 12-41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2023-2025 жылдарға арналған бюджеттері туралы" 2023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49 429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42 388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15 785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26 603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59 180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9751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43 374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39 429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12 573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26 856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43 822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39 520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3 770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35 750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9 869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25 881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39 617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164 816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30 762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134 054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80 931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53 123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168 424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3608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51 100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17 946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33 154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2983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30 171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53 979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2879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39 816 мың теңге, оның ішінде: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5 982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33 834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3 658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30 176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41 043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1227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1227 мың теңге.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41 821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7 777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34 044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7 856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26 188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42 718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897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897 мың теңге.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43 049 мың теңге, оның ішінде: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9 927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33 122 мың теңге, оның ішінде: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7 435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25 687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43 562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513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513 мың теңге.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38 445 мың теңге, оның ішінде: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7 905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30 540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3 273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27 267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39 648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1203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1203 мың теңге.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47 588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4 641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42 947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13 122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29 825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48 901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1313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1313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42 607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5 655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36 952 мың теңге, оның ішінде: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7 838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29 114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42 607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36 378 мың теңге, оның ішінде: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4 015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32 363 мың теңге, оның ішінде: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2 687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29 676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36 905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33 639 мың теңге, оның ішінде: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4 255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29 384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3 383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26 001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33 666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48 626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3 310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45 316 мың теңге, оның ішінде: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12 877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32 439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48 637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43 848 мың теңге, оның ішінде: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4 277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39 571 мың теңге, оның ішінде: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10 606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28 965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44 797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949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949 мың теңге.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2023 жылғы 1 қаңтарынан бастап қолданысқа енгiзiледі.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 қосымша</w:t>
            </w:r>
          </w:p>
        </w:tc>
      </w:tr>
    </w:tbl>
    <w:bookmarkStart w:name="z30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 қосымша</w:t>
            </w:r>
          </w:p>
        </w:tc>
      </w:tr>
    </w:tbl>
    <w:bookmarkStart w:name="z31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7 қосымша</w:t>
            </w:r>
          </w:p>
        </w:tc>
      </w:tr>
    </w:tbl>
    <w:bookmarkStart w:name="z32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10 қосымша</w:t>
            </w:r>
          </w:p>
        </w:tc>
      </w:tr>
    </w:tbl>
    <w:bookmarkStart w:name="z3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13 қосымша</w:t>
            </w:r>
          </w:p>
        </w:tc>
      </w:tr>
    </w:tbl>
    <w:bookmarkStart w:name="z35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16 қосымша</w:t>
            </w:r>
          </w:p>
        </w:tc>
      </w:tr>
    </w:tbl>
    <w:bookmarkStart w:name="z36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19 қосымша</w:t>
            </w:r>
          </w:p>
        </w:tc>
      </w:tr>
    </w:tbl>
    <w:bookmarkStart w:name="z37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22 қосымша</w:t>
            </w:r>
          </w:p>
        </w:tc>
      </w:tr>
    </w:tbl>
    <w:bookmarkStart w:name="z38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25 қосымша</w:t>
            </w:r>
          </w:p>
        </w:tc>
      </w:tr>
    </w:tbl>
    <w:bookmarkStart w:name="z39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28 қосымша</w:t>
            </w:r>
          </w:p>
        </w:tc>
      </w:tr>
    </w:tbl>
    <w:bookmarkStart w:name="z41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31 қосымша</w:t>
            </w:r>
          </w:p>
        </w:tc>
      </w:tr>
    </w:tbl>
    <w:bookmarkStart w:name="z42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34 қосымша</w:t>
            </w:r>
          </w:p>
        </w:tc>
      </w:tr>
    </w:tbl>
    <w:bookmarkStart w:name="z43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37 қосымша</w:t>
            </w:r>
          </w:p>
        </w:tc>
      </w:tr>
    </w:tbl>
    <w:bookmarkStart w:name="z44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40 қосымша</w:t>
            </w:r>
          </w:p>
        </w:tc>
      </w:tr>
    </w:tbl>
    <w:bookmarkStart w:name="z45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10 қарашадағы "Балқаш ауданының ауылдық округтерінің 2023-2025 жылдарға арналған бюджеттері туралы" № 12-41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43 қосымша</w:t>
            </w:r>
          </w:p>
        </w:tc>
      </w:tr>
    </w:tbl>
    <w:bookmarkStart w:name="z47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