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4a82d" w14:textId="f34a8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Балқаш аудандық мәслихатының 2022 жылғы 27 желтоқсандағы № 31-114 "Балқаш ауданының 2023-2025 жылдарға арналған бюджеті туралы" шешіміне өзгерістер енгізу турал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Балқаш аудандық мәслихатының 2023 жылғы 10 мамырдағы № 3-14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Балқаш аудандық мәслихаты 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Балқаш аудандық мәслихатының "Балқаш ауданының 2023-2025 жылдарға арналған бюджеттері туралы" 2022 жылғы 27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31-114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2023-2025 жылдарға арналған аудандық бюджеті тиісінше осы шешімнің 1, 2 және 3-қосымшаларына сәйкес, оның ішінде 2023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6 889 597,9мың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1 687 196мың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25 217мың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5 036мың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5 172 148,9мың теңге; оның ішінде: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224 573,9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даму трансферттері 2117 800 мыңге;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2 829 775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6 889 597,9мың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65 839 мың теңге, 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107 300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41 461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65 839 мың теңге;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65 839 мың теңге."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аудандық мәслихаттың "Экономикалық реформа, бюджет, тарифтік саясат, шағын және орта кәсіпкерлікті дамыту жөніндегі" тұрақты комиссиясына жүктелсін.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шешiм 2023 жылдың 1 қаңтарынан бастап қолданысқа енгiзiледі.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Балқаша 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ауданы мәслихатының 2023 жылғы 10 мамырдағы № 3-14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ауданы мәслихатының 2022 жылғы 27 желтоқсандағы № 31-114 шешіміне 1-қосымша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6889597,9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мәндi iс-әрекеттердi жасағаны және (немесе) оған уәкiлеттiгi бар мемлекеттiк органдар немесе лауазымды адамдар құжаттар бергені үшін алатын мiндеттi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меншiгiнен түсетiн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Негiзгi капиталды сатудан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5172148,9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5172148,9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5172148,9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6889597,9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556506,9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376071,9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қызметiн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қызметiн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Әлеуметтік, табиғи және техногендік сипаттағы төтенше жағдайларды жою үшін жергілікті атқарушы органның төтенше резерві есебінен іс-шаралар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шұғыл шығындарға арналған резервінің есебінен іс-шаралар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көлігі,автомобиль жолдары және тұрғын үй инспекциясы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бiрдей әскери мiндетті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тәртіп, қауіпсіздік, құқықтық, сот, қылмыстық-атқару қызметі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көлігі,автомобиль жолдары және тұрғын үй инспекциясы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қауіпсіздігін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атаулы 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Жергiлiктi өкiлеттi органдардың шешiмi бойынша мұқтаж азаматтардың жекелеген топтарына әлеуметтiк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халық үшін әлеуметтік бағдарламаларды жұмыспен қамтуды қамтамасыз етуді iске асыру саласындағы мемлекеттiк саясатты iске асыру жөнiндегi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әлеуметтiк төлемдердi есептеу, төлеу мен жеткiзу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жұйесінің жұмыс істеу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Мәдениет, спорт, туризм және ақпараттық кеңiстiк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(қалалық) кiтапханалардың жұмыс iстеуі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аймақтарға бөлу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дүниесiн қорғау, жер қатынастары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Ауыл-Ел бесігі жобасы шеңберде ауылдық елді мекендердегі әлеуметтік және инженерлік инфрақұрылым бойынша іс-шараларды іске асыру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Ұлттық қорынан берілетін нысаналы трансфеттер есебінен республикалық бюджеттен бөлінген пайдаланылмаған (түгел пайдаланылмаған) нысаналы трансферттердің сомасын қайтару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ауданы мәслихатының 2023 жылғы 10 мамырдағы № 3-14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ауданы мәслихатының 2022 жылғы 27 желтоқсандағы № 31-114 шешіміне 2-қосымша</w:t>
            </w:r>
          </w:p>
        </w:tc>
      </w:tr>
    </w:tbl>
    <w:bookmarkStart w:name="z43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6889597,9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мәндi iс-әрекеттердi жасағаны және (немесе) оған уәкiлеттiгi бар мемлекеттiк органдар немесе лауазымды адамдар құжаттар бергені үшін алатын мiндеттi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меншiгiнен түсетiн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Негiзгi капиталды сатудан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5172148,9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5172148,9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5172148,9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6889597,9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556506,9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376071,9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қызметiн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қызметiн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Әлеуметтік, табиғи және техногендік сипаттағы төтенше жағдайларды жою үшін жергілікті атқарушы органның төтенше резерві есебінен іс-шаралар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шұғыл шығындарға арналған резервінің есебінен іс-шаралар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көлігі,автомобиль жолдары және тұрғын үй инспекциясы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бiрдей әскери мiндетті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тәртіп, қауіпсіздік, құқықтық, сот, қылмыстық-атқару қызметі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көлігі,автомобиль жолдары және тұрғын үй инспекциясы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қауіпсіздігін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атаулы 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Жергiлiктi өкiлеттi органдардың шешiмi бойынша мұқтаж азаматтардың жекелеген топтарына әлеуметтiк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халық үшін әлеуметтік бағдарламаларды жұмыспен қамтуды қамтамасыз етуді iске асыру саласындағы мемлекеттiк саясатты iске асыру жөнiндегi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әлеуметтiк төлемдердi есептеу, төлеу мен жеткiзу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жұйесінің жұмыс істеу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Мәдениет, спорт, туризм және ақпараттық кеңiстiк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(қалалық) кiтапханалардың жұмыс iстеуі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аймақтарға бөлу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дүниесiн қорғау, жер қатынастары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Ауыл-Ел бесігі жобасы шеңберде ауылдық елді мекендердегі әлеуметтік және инженерлік инфрақұрылым бойынша іс-шараларды іске асыру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Ұлттық қорынан берілетін нысаналы трансфеттер есебінен республикалық бюджеттен бөлінген пайдаланылмаған (түгел пайдаланылмаған) нысаналы трансферттердің сомасын қайтару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ауданы мәслихатының 2023 жылғы 10 мамырдағы № 3-14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ауданы мәслихатының 2022 жылғы 27 желтоқсандағы № 31-114 шешіміне 3-қосымша</w:t>
            </w:r>
          </w:p>
        </w:tc>
      </w:tr>
    </w:tbl>
    <w:bookmarkStart w:name="z54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6889597,9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мәндi iс-әрекеттердi жасағаны және (немесе) оған уәкiлеттiгi бар мемлекеттiк органдар немесе лауазымды адамдар құжаттар бергені үшін алатын мiндеттi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меншiгiнен түсетiн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Негiзгi капиталды сатудан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5172148,9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5172148,9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5172148,9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6889597,9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556506,9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376071,9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қызметiн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қызметiн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Әлеуметтік, табиғи және техногендік сипаттағы төтенше жағдайларды жою үшін жергілікті атқарушы органның төтенше резерві есебінен іс-шаралар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шұғыл шығындарға арналған резервінің есебінен іс-шаралар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көлігі,автомобиль жолдары және тұрғын үй инспекциясы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бiрдей әскери мiндетті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тәртіп, қауіпсіздік, құқықтық, сот, қылмыстық-атқару қызметі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көлігі,автомобиль жолдары және тұрғын үй инспекциясы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қауіпсіздігін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атаулы 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Жергiлiктi өкiлеттi органдардың шешiмi бойынша мұқтаж азаматтардың жекелеген топтарына әлеуметтiк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халық үшін әлеуметтік бағдарламаларды жұмыспен қамтуды қамтамасыз етуді iске асыру саласындағы мемлекеттiк саясатты iске асыру жөнiндегi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әлеуметтiк төлемдердi есептеу, төлеу мен жеткiзу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жұйесінің жұмыс істеу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Мәдениет, спорт, туризм және ақпараттық кеңiстiк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(қалалық) кiтапханалардың жұмыс iстеуі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аймақтарға бөлу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дүниесiн қорғау, жер қатынастары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Ауыл-Ел бесігі жобасы шеңберде ауылдық елді мекендердегі әлеуметтік және инженерлік инфрақұрылым бойынша іс-шараларды іске асыру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Ұлттық қорынан берілетін нысаналы трансфеттер есебінен республикалық бюджеттен бөлінген пайдаланылмаған (түгел пайдаланылмаған) нысаналы трансферттердің сомасын қайтару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