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cb55" w14:textId="044c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Шеңгелді ауылдық округі Кербұлақ ауылының көшелеріне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қаласы Шеңгелді ауылдық округі әкімінің 2023 жылғы 5 қыркүйектегі № 46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ауылы халқының пікірін ескере отырып және 2023 жылғы 29 маусымдағы Алматы облыстық ономастикалық комиссиясының қорытындысы негізінде округ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Кербұлақ ауылының келесі көшелері қайта аталсын: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Бахтиярская көшесін "Бауыржан Момышұлы"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Лермонтов көшесін "Әлия Молдағұлова" көшесіне;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Молодежная көшесін "Абай Құнанбайұлы" көшесіне;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Солнечная көшесін "Дінмұхамед Қонаев" көшесіне;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Студенческая көшесін "Нұрғиса Тілендиев" көшесіне атауы берілсін.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