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60b9" w14:textId="4426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қаласының ауылдық округтерінің 2024-2026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2023 жылғы 29 желтоқсандағы № 17-52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Қонаев қаласының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Заречный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28 612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Қонаев қалалық мәслихатының 19.07.2024 </w:t>
      </w:r>
      <w:r>
        <w:rPr>
          <w:rFonts w:ascii="Times New Roman"/>
          <w:b w:val="false"/>
          <w:i w:val="false"/>
          <w:color w:val="000000"/>
          <w:sz w:val="28"/>
        </w:rPr>
        <w:t>№ 29-100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Шеңгелді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353 267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54 896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298 371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358 872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5 605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5 605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Қонаев қалалық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36-128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29 желтоқсандағы № 17-52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Қонаев қалалық мәслихатының 19.07.2024 </w:t>
      </w:r>
      <w:r>
        <w:rPr>
          <w:rFonts w:ascii="Times New Roman"/>
          <w:b w:val="false"/>
          <w:i w:val="false"/>
          <w:color w:val="ff0000"/>
          <w:sz w:val="28"/>
        </w:rPr>
        <w:t>№ 29-100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Заречный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29 желтоқсандағы № 17-52 шешіміне 2-қосымша</w:t>
            </w:r>
          </w:p>
        </w:tc>
      </w:tr>
    </w:tbl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Заречный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29 желтоқсандағы № 17-52 шешіміне 3-қосымша</w:t>
            </w:r>
          </w:p>
        </w:tc>
      </w:tr>
    </w:tbl>
    <w:bookmarkStart w:name="z5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Заречный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29 желтоқсандағы № 17-52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Қонаев қалалық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36-128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Шеңгелді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353 267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298 371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298 371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IV. Қаржы активтерiмен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29 желтоқсандағы № 17-52 шешіміне 5-қосымша</w:t>
            </w:r>
          </w:p>
        </w:tc>
      </w:tr>
    </w:tbl>
    <w:bookmarkStart w:name="z5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Шеңгелді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29 желтоқсандағы № 17-52 шешіміне 6-қосымша</w:t>
            </w:r>
          </w:p>
        </w:tc>
      </w:tr>
    </w:tbl>
    <w:bookmarkStart w:name="z6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Шеңгелді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