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f94b" w14:textId="1e2f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"Нысаналы топтарға жататын адамдардың қосымша тізбесін белгілеу туралы" Алматы облысы Қапшағай қаласы әкімдігінің 2015 жылғы 09 қарашадағы № 599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әкімдігінің 2023 жылғы 26 желтоқсандағы № 1292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кодексіне, "Қазақстан Республикасындағы жергілікті мемлекеттік басқару және өзін-өзі басқару туралы" Қазақстан Республикасы Заңының 37 – 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"Нысаналы топтарға жататын адамдардың қосымша тізбесін белгілеу туралы" Алматы облысы Қапшағай қаласы әкімдігінің 2015 жылғы 09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Қонаев қаласы әкімінің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