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3b5a" w14:textId="9f73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Қонаев қалалық мәслихатының 2023 жылғы 22 мамырдағы № 3-11 шешімі. Күші жойылды - Алматы облысы Қонаев қалалық мәслихатының 2025 жылғы 8 мамырдағы № 44-152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08.05.2025 </w:t>
      </w:r>
      <w:r>
        <w:rPr>
          <w:rFonts w:ascii="Times New Roman"/>
          <w:b w:val="false"/>
          <w:i w:val="false"/>
          <w:color w:val="ff0000"/>
          <w:sz w:val="28"/>
        </w:rPr>
        <w:t>№ 44-152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 34 бұйрығына сәйкес, Қонаев қаласының мәслихаты ШЕШТІ: </w:t>
      </w:r>
    </w:p>
    <w:bookmarkStart w:name="z8" w:id="1"/>
    <w:p>
      <w:pPr>
        <w:spacing w:after="0"/>
        <w:ind w:left="0"/>
        <w:jc w:val="both"/>
      </w:pPr>
      <w:r>
        <w:rPr>
          <w:rFonts w:ascii="Times New Roman"/>
          <w:b w:val="false"/>
          <w:i w:val="false"/>
          <w:color w:val="000000"/>
          <w:sz w:val="28"/>
        </w:rPr>
        <w:t xml:space="preserve">
      1."Қонаев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қоса</w:t>
      </w:r>
      <w:r>
        <w:rPr>
          <w:rFonts w:ascii="Times New Roman"/>
          <w:b w:val="false"/>
          <w:i w:val="false"/>
          <w:color w:val="000000"/>
          <w:sz w:val="28"/>
        </w:rPr>
        <w:t xml:space="preserve"> беріліп отырған әдістемесі бекітілсін". </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Қонаев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22 мамырдағы №3-11 шешіміне қосымша</w:t>
            </w:r>
          </w:p>
        </w:tc>
      </w:tr>
    </w:tbl>
    <w:p>
      <w:pPr>
        <w:spacing w:after="0"/>
        <w:ind w:left="0"/>
        <w:jc w:val="both"/>
      </w:pPr>
      <w:r>
        <w:rPr>
          <w:rFonts w:ascii="Times New Roman"/>
          <w:b w:val="false"/>
          <w:i w:val="false"/>
          <w:color w:val="ff0000"/>
          <w:sz w:val="28"/>
        </w:rPr>
        <w:t xml:space="preserve">
      Ескерту. Әдістемесінің 2-тармағының 12) тармақшасы, 5-тармағының екінші абзацы және 6-тарауы, 9, 10 және 11-қосымшалар 31.08.2023 дейін әрекет етеді - Алматы облысы Қонаев қалалық мәслихатының 29.09.2023 </w:t>
      </w:r>
      <w:r>
        <w:rPr>
          <w:rFonts w:ascii="Times New Roman"/>
          <w:b w:val="false"/>
          <w:i w:val="false"/>
          <w:color w:val="ff0000"/>
          <w:sz w:val="28"/>
        </w:rPr>
        <w:t>№ 10-35</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"Қонаев қалалық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"Қонаев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"Қонаев қалалық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аппарат басшысы – D-1 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 және Аппарат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Алматы облысы Қонаев қалалық мәслихатының 29.09.2023 </w:t>
      </w:r>
      <w:r>
        <w:rPr>
          <w:rFonts w:ascii="Times New Roman"/>
          <w:b w:val="false"/>
          <w:i w:val="false"/>
          <w:color w:val="000000"/>
          <w:sz w:val="28"/>
        </w:rPr>
        <w:t>№ 10-35</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Қонаев қалалық мәслихатының 29.09.2023 </w:t>
      </w:r>
      <w:r>
        <w:rPr>
          <w:rFonts w:ascii="Times New Roman"/>
          <w:b w:val="false"/>
          <w:i w:val="false"/>
          <w:color w:val="000000"/>
          <w:sz w:val="28"/>
        </w:rPr>
        <w:t>№ 10-35</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Start w:name="z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9"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Қонаев қалалық мәслихатының 29.09.2023 </w:t>
      </w:r>
      <w:r>
        <w:rPr>
          <w:rFonts w:ascii="Times New Roman"/>
          <w:b w:val="false"/>
          <w:i w:val="false"/>
          <w:color w:val="000000"/>
          <w:sz w:val="28"/>
        </w:rPr>
        <w:t>№ 10-35</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1"/>
    <w:bookmarkStart w:name="z32" w:id="22"/>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2"/>
    <w:bookmarkStart w:name="z33" w:id="2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Қонаев қалалық мәслихатының 29.09.2023 </w:t>
      </w:r>
      <w:r>
        <w:rPr>
          <w:rFonts w:ascii="Times New Roman"/>
          <w:b w:val="false"/>
          <w:i w:val="false"/>
          <w:color w:val="000000"/>
          <w:sz w:val="28"/>
        </w:rPr>
        <w:t>№ 10-35</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4"/>
    <w:bookmarkStart w:name="z40" w:id="2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5"/>
    <w:bookmarkStart w:name="z41" w:id="26"/>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26"/>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Қонаев қалалық мәслихатының 29.09.2023 </w:t>
      </w:r>
      <w:r>
        <w:rPr>
          <w:rFonts w:ascii="Times New Roman"/>
          <w:b w:val="false"/>
          <w:i w:val="false"/>
          <w:color w:val="000000"/>
          <w:sz w:val="28"/>
        </w:rPr>
        <w:t>№ 10-35</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27"/>
    <w:bookmarkStart w:name="z44" w:id="2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28"/>
    <w:bookmarkStart w:name="z45" w:id="2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29"/>
    <w:bookmarkStart w:name="z46" w:id="3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0"/>
    <w:bookmarkStart w:name="z47" w:id="3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1"/>
    <w:bookmarkStart w:name="z48" w:id="3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32"/>
    <w:bookmarkStart w:name="z49" w:id="33"/>
    <w:p>
      <w:pPr>
        <w:spacing w:after="0"/>
        <w:ind w:left="0"/>
        <w:jc w:val="both"/>
      </w:pPr>
      <w:r>
        <w:rPr>
          <w:rFonts w:ascii="Times New Roman"/>
          <w:b w:val="false"/>
          <w:i w:val="false"/>
          <w:color w:val="000000"/>
          <w:sz w:val="28"/>
        </w:rPr>
        <w:t>
      18. Бағалаушы адам мыналарға жауапты болады:</w:t>
      </w:r>
    </w:p>
    <w:bookmarkEnd w:id="33"/>
    <w:bookmarkStart w:name="z50" w:id="34"/>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34"/>
    <w:bookmarkStart w:name="z51" w:id="3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5"/>
    <w:bookmarkStart w:name="z52" w:id="3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6"/>
    <w:bookmarkStart w:name="z53" w:id="3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7"/>
    <w:bookmarkStart w:name="z54" w:id="38"/>
    <w:p>
      <w:pPr>
        <w:spacing w:after="0"/>
        <w:ind w:left="0"/>
        <w:jc w:val="both"/>
      </w:pPr>
      <w:r>
        <w:rPr>
          <w:rFonts w:ascii="Times New Roman"/>
          <w:b w:val="false"/>
          <w:i w:val="false"/>
          <w:color w:val="000000"/>
          <w:sz w:val="28"/>
        </w:rPr>
        <w:t>
      19. Бағаланатын адам мыналарға жауапты болады:</w:t>
      </w:r>
    </w:p>
    <w:bookmarkEnd w:id="38"/>
    <w:bookmarkStart w:name="z55" w:id="3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9"/>
    <w:bookmarkStart w:name="z56" w:id="4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0"/>
    <w:bookmarkStart w:name="z57" w:id="4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1"/>
    <w:bookmarkStart w:name="z58" w:id="42"/>
    <w:p>
      <w:pPr>
        <w:spacing w:after="0"/>
        <w:ind w:left="0"/>
        <w:jc w:val="both"/>
      </w:pPr>
      <w:r>
        <w:rPr>
          <w:rFonts w:ascii="Times New Roman"/>
          <w:b w:val="false"/>
          <w:i w:val="false"/>
          <w:color w:val="000000"/>
          <w:sz w:val="28"/>
        </w:rPr>
        <w:t>
      20. Персоналды басқару қызметінің міндеттерін атқару жүктелген тұлға мыналарға жауапты болады:</w:t>
      </w:r>
    </w:p>
    <w:bookmarkEnd w:id="42"/>
    <w:bookmarkStart w:name="z59"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60" w:id="44"/>
    <w:p>
      <w:pPr>
        <w:spacing w:after="0"/>
        <w:ind w:left="0"/>
        <w:jc w:val="both"/>
      </w:pPr>
      <w:r>
        <w:rPr>
          <w:rFonts w:ascii="Times New Roman"/>
          <w:b w:val="false"/>
          <w:i w:val="false"/>
          <w:color w:val="000000"/>
          <w:sz w:val="28"/>
        </w:rPr>
        <w:t>
      2) НМИ уақтылы талдау мен келісу;</w:t>
      </w:r>
    </w:p>
    <w:bookmarkEnd w:id="44"/>
    <w:bookmarkStart w:name="z61" w:id="4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62" w:id="4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6"/>
    <w:bookmarkStart w:name="z63" w:id="4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4" w:id="4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48"/>
    <w:bookmarkStart w:name="z65" w:id="49"/>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49"/>
    <w:bookmarkStart w:name="z66" w:id="50"/>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0"/>
    <w:bookmarkStart w:name="z67" w:id="51"/>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1"/>
    <w:bookmarkStart w:name="z68" w:id="5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2"/>
    <w:bookmarkStart w:name="z69" w:id="5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53"/>
    <w:bookmarkStart w:name="z70" w:id="5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4"/>
    <w:bookmarkStart w:name="z71" w:id="55"/>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55"/>
    <w:bookmarkStart w:name="z72" w:id="5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 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56"/>
    <w:bookmarkStart w:name="z73" w:id="5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74" w:id="5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8"/>
    <w:bookmarkStart w:name="z75"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76"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77"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78" w:id="6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2"/>
    <w:bookmarkStart w:name="z79" w:id="6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63"/>
    <w:bookmarkStart w:name="z80" w:id="64"/>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64"/>
    <w:bookmarkStart w:name="z81" w:id="6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 аппарат басшысын оған қатысты бағалауды өткізу туралы есепті тоқсаннан кейінгі айдың бесінші күнінен кешіктірмей хабардар етеді.</w:t>
      </w:r>
    </w:p>
    <w:bookmarkEnd w:id="65"/>
    <w:bookmarkStart w:name="z82" w:id="6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66"/>
    <w:bookmarkStart w:name="z83" w:id="6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67"/>
    <w:bookmarkStart w:name="z84" w:id="6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68"/>
    <w:bookmarkStart w:name="z85" w:id="6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9"/>
    <w:bookmarkStart w:name="z86" w:id="7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0"/>
    <w:bookmarkStart w:name="z87" w:id="71"/>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1"/>
    <w:bookmarkStart w:name="z88" w:id="7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міндеттерін атқару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2"/>
    <w:bookmarkStart w:name="z89" w:id="7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73"/>
    <w:bookmarkStart w:name="z90" w:id="7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74"/>
    <w:bookmarkStart w:name="z91" w:id="7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5"/>
    <w:bookmarkStart w:name="z92" w:id="76"/>
    <w:p>
      <w:pPr>
        <w:spacing w:after="0"/>
        <w:ind w:left="0"/>
        <w:jc w:val="both"/>
      </w:pPr>
      <w:r>
        <w:rPr>
          <w:rFonts w:ascii="Times New Roman"/>
          <w:b w:val="false"/>
          <w:i w:val="false"/>
          <w:color w:val="000000"/>
          <w:sz w:val="28"/>
        </w:rPr>
        <w:t>
      функционалдық міндеттерді орындау сапасы;</w:t>
      </w:r>
    </w:p>
    <w:bookmarkEnd w:id="76"/>
    <w:bookmarkStart w:name="z93" w:id="77"/>
    <w:p>
      <w:pPr>
        <w:spacing w:after="0"/>
        <w:ind w:left="0"/>
        <w:jc w:val="both"/>
      </w:pPr>
      <w:r>
        <w:rPr>
          <w:rFonts w:ascii="Times New Roman"/>
          <w:b w:val="false"/>
          <w:i w:val="false"/>
          <w:color w:val="000000"/>
          <w:sz w:val="28"/>
        </w:rPr>
        <w:t>
      тапсырмаларды орындау мерзімдерін сақтау;</w:t>
      </w:r>
    </w:p>
    <w:bookmarkEnd w:id="77"/>
    <w:bookmarkStart w:name="z94" w:id="78"/>
    <w:p>
      <w:pPr>
        <w:spacing w:after="0"/>
        <w:ind w:left="0"/>
        <w:jc w:val="both"/>
      </w:pPr>
      <w:r>
        <w:rPr>
          <w:rFonts w:ascii="Times New Roman"/>
          <w:b w:val="false"/>
          <w:i w:val="false"/>
          <w:color w:val="000000"/>
          <w:sz w:val="28"/>
        </w:rPr>
        <w:t>
      дербестік және бастамашылық;</w:t>
      </w:r>
    </w:p>
    <w:bookmarkEnd w:id="78"/>
    <w:bookmarkStart w:name="z95" w:id="79"/>
    <w:p>
      <w:pPr>
        <w:spacing w:after="0"/>
        <w:ind w:left="0"/>
        <w:jc w:val="both"/>
      </w:pPr>
      <w:r>
        <w:rPr>
          <w:rFonts w:ascii="Times New Roman"/>
          <w:b w:val="false"/>
          <w:i w:val="false"/>
          <w:color w:val="000000"/>
          <w:sz w:val="28"/>
        </w:rPr>
        <w:t>
      еңбек тәртібі.</w:t>
      </w:r>
    </w:p>
    <w:bookmarkEnd w:id="79"/>
    <w:bookmarkStart w:name="z96" w:id="80"/>
    <w:p>
      <w:pPr>
        <w:spacing w:after="0"/>
        <w:ind w:left="0"/>
        <w:jc w:val="left"/>
      </w:pPr>
      <w:r>
        <w:rPr>
          <w:rFonts w:ascii="Times New Roman"/>
          <w:b/>
          <w:i w:val="false"/>
          <w:color w:val="000000"/>
        </w:rPr>
        <w:t xml:space="preserve"> 4-тарау. 360 әдісі бойынша бағалау тәртібі</w:t>
      </w:r>
    </w:p>
    <w:bookmarkEnd w:id="80"/>
    <w:bookmarkStart w:name="z97" w:id="8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1"/>
    <w:bookmarkStart w:name="z98" w:id="82"/>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82"/>
    <w:bookmarkStart w:name="z99" w:id="8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83"/>
    <w:bookmarkStart w:name="z100" w:id="84"/>
    <w:p>
      <w:pPr>
        <w:spacing w:after="0"/>
        <w:ind w:left="0"/>
        <w:jc w:val="both"/>
      </w:pPr>
      <w:r>
        <w:rPr>
          <w:rFonts w:ascii="Times New Roman"/>
          <w:b w:val="false"/>
          <w:i w:val="false"/>
          <w:color w:val="000000"/>
          <w:sz w:val="28"/>
        </w:rPr>
        <w:t>
      құрылымдық бөлімшелердің басшылары үшін:</w:t>
      </w:r>
    </w:p>
    <w:bookmarkEnd w:id="84"/>
    <w:bookmarkStart w:name="z101" w:id="85"/>
    <w:p>
      <w:pPr>
        <w:spacing w:after="0"/>
        <w:ind w:left="0"/>
        <w:jc w:val="both"/>
      </w:pPr>
      <w:r>
        <w:rPr>
          <w:rFonts w:ascii="Times New Roman"/>
          <w:b w:val="false"/>
          <w:i w:val="false"/>
          <w:color w:val="000000"/>
          <w:sz w:val="28"/>
        </w:rPr>
        <w:t>
      қызметті басқару;</w:t>
      </w:r>
    </w:p>
    <w:bookmarkEnd w:id="85"/>
    <w:bookmarkStart w:name="z102" w:id="86"/>
    <w:p>
      <w:pPr>
        <w:spacing w:after="0"/>
        <w:ind w:left="0"/>
        <w:jc w:val="both"/>
      </w:pPr>
      <w:r>
        <w:rPr>
          <w:rFonts w:ascii="Times New Roman"/>
          <w:b w:val="false"/>
          <w:i w:val="false"/>
          <w:color w:val="000000"/>
          <w:sz w:val="28"/>
        </w:rPr>
        <w:t>
      тиімді коммуникацияларды құру;</w:t>
      </w:r>
    </w:p>
    <w:bookmarkEnd w:id="86"/>
    <w:bookmarkStart w:name="z103" w:id="87"/>
    <w:p>
      <w:pPr>
        <w:spacing w:after="0"/>
        <w:ind w:left="0"/>
        <w:jc w:val="both"/>
      </w:pPr>
      <w:r>
        <w:rPr>
          <w:rFonts w:ascii="Times New Roman"/>
          <w:b w:val="false"/>
          <w:i w:val="false"/>
          <w:color w:val="000000"/>
          <w:sz w:val="28"/>
        </w:rPr>
        <w:t>
      әдеп нормалары мен қағидаларын ұстану;</w:t>
      </w:r>
    </w:p>
    <w:bookmarkEnd w:id="87"/>
    <w:bookmarkStart w:name="z104" w:id="88"/>
    <w:p>
      <w:pPr>
        <w:spacing w:after="0"/>
        <w:ind w:left="0"/>
        <w:jc w:val="both"/>
      </w:pPr>
      <w:r>
        <w:rPr>
          <w:rFonts w:ascii="Times New Roman"/>
          <w:b w:val="false"/>
          <w:i w:val="false"/>
          <w:color w:val="000000"/>
          <w:sz w:val="28"/>
        </w:rPr>
        <w:t>
      өзгерістерді басқару;</w:t>
      </w:r>
    </w:p>
    <w:bookmarkEnd w:id="88"/>
    <w:bookmarkStart w:name="z105" w:id="89"/>
    <w:p>
      <w:pPr>
        <w:spacing w:after="0"/>
        <w:ind w:left="0"/>
        <w:jc w:val="both"/>
      </w:pPr>
      <w:r>
        <w:rPr>
          <w:rFonts w:ascii="Times New Roman"/>
          <w:b w:val="false"/>
          <w:i w:val="false"/>
          <w:color w:val="000000"/>
          <w:sz w:val="28"/>
        </w:rPr>
        <w:t>
      нәтижеге бағдарлану;</w:t>
      </w:r>
    </w:p>
    <w:bookmarkEnd w:id="89"/>
    <w:bookmarkStart w:name="z106" w:id="90"/>
    <w:p>
      <w:pPr>
        <w:spacing w:after="0"/>
        <w:ind w:left="0"/>
        <w:jc w:val="both"/>
      </w:pPr>
      <w:r>
        <w:rPr>
          <w:rFonts w:ascii="Times New Roman"/>
          <w:b w:val="false"/>
          <w:i w:val="false"/>
          <w:color w:val="000000"/>
          <w:sz w:val="28"/>
        </w:rPr>
        <w:t>
      дербестік және шешімдерді қабылдау дағдылары;</w:t>
      </w:r>
    </w:p>
    <w:bookmarkEnd w:id="90"/>
    <w:bookmarkStart w:name="z107" w:id="91"/>
    <w:p>
      <w:pPr>
        <w:spacing w:after="0"/>
        <w:ind w:left="0"/>
        <w:jc w:val="both"/>
      </w:pPr>
      <w:r>
        <w:rPr>
          <w:rFonts w:ascii="Times New Roman"/>
          <w:b w:val="false"/>
          <w:i w:val="false"/>
          <w:color w:val="000000"/>
          <w:sz w:val="28"/>
        </w:rPr>
        <w:t>
      топты басқару;</w:t>
      </w:r>
    </w:p>
    <w:bookmarkEnd w:id="91"/>
    <w:bookmarkStart w:name="z108" w:id="92"/>
    <w:p>
      <w:pPr>
        <w:spacing w:after="0"/>
        <w:ind w:left="0"/>
        <w:jc w:val="both"/>
      </w:pPr>
      <w:r>
        <w:rPr>
          <w:rFonts w:ascii="Times New Roman"/>
          <w:b w:val="false"/>
          <w:i w:val="false"/>
          <w:color w:val="000000"/>
          <w:sz w:val="28"/>
        </w:rPr>
        <w:t>
      көшбасшылық қасиеттер;</w:t>
      </w:r>
    </w:p>
    <w:bookmarkEnd w:id="92"/>
    <w:bookmarkStart w:name="z109" w:id="93"/>
    <w:p>
      <w:pPr>
        <w:spacing w:after="0"/>
        <w:ind w:left="0"/>
        <w:jc w:val="both"/>
      </w:pPr>
      <w:r>
        <w:rPr>
          <w:rFonts w:ascii="Times New Roman"/>
          <w:b w:val="false"/>
          <w:i w:val="false"/>
          <w:color w:val="000000"/>
          <w:sz w:val="28"/>
        </w:rPr>
        <w:t>
      ынтымақтастық;</w:t>
      </w:r>
    </w:p>
    <w:bookmarkEnd w:id="93"/>
    <w:bookmarkStart w:name="z110" w:id="94"/>
    <w:p>
      <w:pPr>
        <w:spacing w:after="0"/>
        <w:ind w:left="0"/>
        <w:jc w:val="both"/>
      </w:pPr>
      <w:r>
        <w:rPr>
          <w:rFonts w:ascii="Times New Roman"/>
          <w:b w:val="false"/>
          <w:i w:val="false"/>
          <w:color w:val="000000"/>
          <w:sz w:val="28"/>
        </w:rPr>
        <w:t>
      жеделділік;</w:t>
      </w:r>
    </w:p>
    <w:bookmarkEnd w:id="94"/>
    <w:bookmarkStart w:name="z111" w:id="95"/>
    <w:p>
      <w:pPr>
        <w:spacing w:after="0"/>
        <w:ind w:left="0"/>
        <w:jc w:val="both"/>
      </w:pPr>
      <w:r>
        <w:rPr>
          <w:rFonts w:ascii="Times New Roman"/>
          <w:b w:val="false"/>
          <w:i w:val="false"/>
          <w:color w:val="000000"/>
          <w:sz w:val="28"/>
        </w:rPr>
        <w:t>
      өзін-өзі дамыту;</w:t>
      </w:r>
    </w:p>
    <w:bookmarkEnd w:id="95"/>
    <w:bookmarkStart w:name="z112" w:id="96"/>
    <w:p>
      <w:pPr>
        <w:spacing w:after="0"/>
        <w:ind w:left="0"/>
        <w:jc w:val="both"/>
      </w:pPr>
      <w:r>
        <w:rPr>
          <w:rFonts w:ascii="Times New Roman"/>
          <w:b w:val="false"/>
          <w:i w:val="false"/>
          <w:color w:val="000000"/>
          <w:sz w:val="28"/>
        </w:rPr>
        <w:t>
      бастамшылдық;</w:t>
      </w:r>
    </w:p>
    <w:bookmarkEnd w:id="96"/>
    <w:bookmarkStart w:name="z113" w:id="97"/>
    <w:p>
      <w:pPr>
        <w:spacing w:after="0"/>
        <w:ind w:left="0"/>
        <w:jc w:val="both"/>
      </w:pPr>
      <w:r>
        <w:rPr>
          <w:rFonts w:ascii="Times New Roman"/>
          <w:b w:val="false"/>
          <w:i w:val="false"/>
          <w:color w:val="000000"/>
          <w:sz w:val="28"/>
        </w:rPr>
        <w:t>
      "Б" корпусының қызметшілері үшін:</w:t>
      </w:r>
    </w:p>
    <w:bookmarkEnd w:id="97"/>
    <w:bookmarkStart w:name="z114" w:id="98"/>
    <w:p>
      <w:pPr>
        <w:spacing w:after="0"/>
        <w:ind w:left="0"/>
        <w:jc w:val="both"/>
      </w:pPr>
      <w:r>
        <w:rPr>
          <w:rFonts w:ascii="Times New Roman"/>
          <w:b w:val="false"/>
          <w:i w:val="false"/>
          <w:color w:val="000000"/>
          <w:sz w:val="28"/>
        </w:rPr>
        <w:t>
      тиімді коммуникацияларды құру;</w:t>
      </w:r>
    </w:p>
    <w:bookmarkEnd w:id="98"/>
    <w:bookmarkStart w:name="z115"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6" w:id="100"/>
    <w:p>
      <w:pPr>
        <w:spacing w:after="0"/>
        <w:ind w:left="0"/>
        <w:jc w:val="both"/>
      </w:pPr>
      <w:r>
        <w:rPr>
          <w:rFonts w:ascii="Times New Roman"/>
          <w:b w:val="false"/>
          <w:i w:val="false"/>
          <w:color w:val="000000"/>
          <w:sz w:val="28"/>
        </w:rPr>
        <w:t>
      өзгерістерді басқару;</w:t>
      </w:r>
    </w:p>
    <w:bookmarkEnd w:id="100"/>
    <w:bookmarkStart w:name="z117" w:id="101"/>
    <w:p>
      <w:pPr>
        <w:spacing w:after="0"/>
        <w:ind w:left="0"/>
        <w:jc w:val="both"/>
      </w:pPr>
      <w:r>
        <w:rPr>
          <w:rFonts w:ascii="Times New Roman"/>
          <w:b w:val="false"/>
          <w:i w:val="false"/>
          <w:color w:val="000000"/>
          <w:sz w:val="28"/>
        </w:rPr>
        <w:t>
      нәтижеге бағдарлану;</w:t>
      </w:r>
    </w:p>
    <w:bookmarkEnd w:id="101"/>
    <w:bookmarkStart w:name="z118"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9" w:id="103"/>
    <w:p>
      <w:pPr>
        <w:spacing w:after="0"/>
        <w:ind w:left="0"/>
        <w:jc w:val="both"/>
      </w:pPr>
      <w:r>
        <w:rPr>
          <w:rFonts w:ascii="Times New Roman"/>
          <w:b w:val="false"/>
          <w:i w:val="false"/>
          <w:color w:val="000000"/>
          <w:sz w:val="28"/>
        </w:rPr>
        <w:t>
      ынтымақтастық;</w:t>
      </w:r>
    </w:p>
    <w:bookmarkEnd w:id="103"/>
    <w:bookmarkStart w:name="z120" w:id="104"/>
    <w:p>
      <w:pPr>
        <w:spacing w:after="0"/>
        <w:ind w:left="0"/>
        <w:jc w:val="both"/>
      </w:pPr>
      <w:r>
        <w:rPr>
          <w:rFonts w:ascii="Times New Roman"/>
          <w:b w:val="false"/>
          <w:i w:val="false"/>
          <w:color w:val="000000"/>
          <w:sz w:val="28"/>
        </w:rPr>
        <w:t>
      жеделділік;</w:t>
      </w:r>
    </w:p>
    <w:bookmarkEnd w:id="104"/>
    <w:bookmarkStart w:name="z121" w:id="105"/>
    <w:p>
      <w:pPr>
        <w:spacing w:after="0"/>
        <w:ind w:left="0"/>
        <w:jc w:val="both"/>
      </w:pPr>
      <w:r>
        <w:rPr>
          <w:rFonts w:ascii="Times New Roman"/>
          <w:b w:val="false"/>
          <w:i w:val="false"/>
          <w:color w:val="000000"/>
          <w:sz w:val="28"/>
        </w:rPr>
        <w:t>
      өзін-өзі дамыту.</w:t>
      </w:r>
    </w:p>
    <w:bookmarkEnd w:id="105"/>
    <w:bookmarkStart w:name="z122" w:id="10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 дербес анықтайтын үш адамнан кем болмауы және жеті адамнан артық болмауы тиіс.</w:t>
      </w:r>
    </w:p>
    <w:bookmarkEnd w:id="106"/>
    <w:bookmarkStart w:name="z123" w:id="10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7"/>
    <w:bookmarkStart w:name="z124" w:id="108"/>
    <w:p>
      <w:pPr>
        <w:spacing w:after="0"/>
        <w:ind w:left="0"/>
        <w:jc w:val="both"/>
      </w:pPr>
      <w:r>
        <w:rPr>
          <w:rFonts w:ascii="Times New Roman"/>
          <w:b w:val="false"/>
          <w:i w:val="false"/>
          <w:color w:val="000000"/>
          <w:sz w:val="28"/>
        </w:rPr>
        <w:t>
      Сауалнама алынатын адамдардың қатарына қосылады:</w:t>
      </w:r>
    </w:p>
    <w:bookmarkEnd w:id="108"/>
    <w:bookmarkStart w:name="z125" w:id="109"/>
    <w:p>
      <w:pPr>
        <w:spacing w:after="0"/>
        <w:ind w:left="0"/>
        <w:jc w:val="both"/>
      </w:pPr>
      <w:r>
        <w:rPr>
          <w:rFonts w:ascii="Times New Roman"/>
          <w:b w:val="false"/>
          <w:i w:val="false"/>
          <w:color w:val="000000"/>
          <w:sz w:val="28"/>
        </w:rPr>
        <w:t>
      1) тікелей басшы;</w:t>
      </w:r>
    </w:p>
    <w:bookmarkEnd w:id="109"/>
    <w:bookmarkStart w:name="z126" w:id="11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0"/>
    <w:bookmarkStart w:name="z127" w:id="11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1"/>
    <w:bookmarkStart w:name="z128" w:id="112"/>
    <w:p>
      <w:pPr>
        <w:spacing w:after="0"/>
        <w:ind w:left="0"/>
        <w:jc w:val="both"/>
      </w:pPr>
      <w:r>
        <w:rPr>
          <w:rFonts w:ascii="Times New Roman"/>
          <w:b w:val="false"/>
          <w:i w:val="false"/>
          <w:color w:val="000000"/>
          <w:sz w:val="28"/>
        </w:rPr>
        <w:t>
      37. Персоналды басқару қызметінің міндеттерін атқару жүктелген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2"/>
    <w:bookmarkStart w:name="z129" w:id="11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3"/>
    <w:bookmarkStart w:name="z130" w:id="11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14"/>
    <w:bookmarkStart w:name="z131" w:id="115"/>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5"/>
    <w:bookmarkStart w:name="z132" w:id="11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16"/>
    <w:bookmarkStart w:name="z133" w:id="117"/>
    <w:p>
      <w:pPr>
        <w:spacing w:after="0"/>
        <w:ind w:left="0"/>
        <w:jc w:val="both"/>
      </w:pPr>
      <w:r>
        <w:rPr>
          <w:rFonts w:ascii="Times New Roman"/>
          <w:b w:val="false"/>
          <w:i w:val="false"/>
          <w:color w:val="000000"/>
          <w:sz w:val="28"/>
        </w:rPr>
        <w:t>
      41. Персоналды басқару қызметінің міндеттерін атқару жүктелген тұлға калибрлеу сессиясының қызметін ұйымдастырады.</w:t>
      </w:r>
    </w:p>
    <w:bookmarkEnd w:id="117"/>
    <w:bookmarkStart w:name="z134" w:id="11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18"/>
    <w:bookmarkStart w:name="z135" w:id="11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9"/>
    <w:bookmarkStart w:name="z136" w:id="12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0"/>
    <w:bookmarkStart w:name="z137" w:id="12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1"/>
    <w:bookmarkStart w:name="z138" w:id="12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2"/>
    <w:bookmarkStart w:name="z139" w:id="123"/>
    <w:p>
      <w:pPr>
        <w:spacing w:after="0"/>
        <w:ind w:left="0"/>
        <w:jc w:val="both"/>
      </w:pPr>
      <w:r>
        <w:rPr>
          <w:rFonts w:ascii="Times New Roman"/>
          <w:b w:val="false"/>
          <w:i w:val="false"/>
          <w:color w:val="000000"/>
          <w:sz w:val="28"/>
        </w:rPr>
        <w:t>
      Кездесу кезінде мынадай мәселелер талқыланады:</w:t>
      </w:r>
    </w:p>
    <w:bookmarkEnd w:id="123"/>
    <w:bookmarkStart w:name="z140" w:id="124"/>
    <w:p>
      <w:pPr>
        <w:spacing w:after="0"/>
        <w:ind w:left="0"/>
        <w:jc w:val="both"/>
      </w:pPr>
      <w:r>
        <w:rPr>
          <w:rFonts w:ascii="Times New Roman"/>
          <w:b w:val="false"/>
          <w:i w:val="false"/>
          <w:color w:val="000000"/>
          <w:sz w:val="28"/>
        </w:rPr>
        <w:t>
      бағаланатын кезеңдегі жетістіктеріне шолу;</w:t>
      </w:r>
    </w:p>
    <w:bookmarkEnd w:id="124"/>
    <w:bookmarkStart w:name="z141" w:id="125"/>
    <w:p>
      <w:pPr>
        <w:spacing w:after="0"/>
        <w:ind w:left="0"/>
        <w:jc w:val="both"/>
      </w:pPr>
      <w:r>
        <w:rPr>
          <w:rFonts w:ascii="Times New Roman"/>
          <w:b w:val="false"/>
          <w:i w:val="false"/>
          <w:color w:val="000000"/>
          <w:sz w:val="28"/>
        </w:rPr>
        <w:t>
      машықтар мен құзыреттердің дамуына шолу;</w:t>
      </w:r>
    </w:p>
    <w:bookmarkEnd w:id="125"/>
    <w:bookmarkStart w:name="z142" w:id="12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6"/>
    <w:bookmarkStart w:name="z143" w:id="12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Қонаев қаласы мәслихаты аппаратының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Алматы облысы Қонаев қалалық мәслихатының 29.09.2023 </w:t>
      </w:r>
      <w:r>
        <w:rPr>
          <w:rFonts w:ascii="Times New Roman"/>
          <w:b w:val="false"/>
          <w:i w:val="false"/>
          <w:color w:val="ff0000"/>
          <w:sz w:val="28"/>
        </w:rPr>
        <w:t>№ 10-35</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Start w:name="z30" w:id="12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28"/>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bookmarkStart w:name="z34" w:id="12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29"/>
    <w:bookmarkStart w:name="z35" w:id="13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30"/>
    <w:bookmarkStart w:name="z36" w:id="13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31"/>
    <w:bookmarkStart w:name="z37" w:id="132"/>
    <w:p>
      <w:pPr>
        <w:spacing w:after="0"/>
        <w:ind w:left="0"/>
        <w:jc w:val="both"/>
      </w:pPr>
      <w:r>
        <w:rPr>
          <w:rFonts w:ascii="Times New Roman"/>
          <w:b w:val="false"/>
          <w:i w:val="false"/>
          <w:color w:val="000000"/>
          <w:sz w:val="28"/>
        </w:rPr>
        <w:t>
      47. НМИ саны 5 құрайды.</w:t>
      </w:r>
    </w:p>
    <w:bookmarkEnd w:id="132"/>
    <w:bookmarkStart w:name="z38" w:id="133"/>
    <w:p>
      <w:pPr>
        <w:spacing w:after="0"/>
        <w:ind w:left="0"/>
        <w:jc w:val="both"/>
      </w:pPr>
      <w:r>
        <w:rPr>
          <w:rFonts w:ascii="Times New Roman"/>
          <w:b w:val="false"/>
          <w:i w:val="false"/>
          <w:color w:val="000000"/>
          <w:sz w:val="28"/>
        </w:rPr>
        <w:t>
      1-параграф. НМИ жетістігін бағалау тәртібі</w:t>
      </w:r>
    </w:p>
    <w:bookmarkEnd w:id="13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Start w:name="z42" w:id="13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34"/>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7" w:id="135"/>
    <w:p>
      <w:pPr>
        <w:spacing w:after="0"/>
        <w:ind w:left="0"/>
        <w:jc w:val="both"/>
      </w:pPr>
      <w:r>
        <w:rPr>
          <w:rFonts w:ascii="Times New Roman"/>
          <w:b w:val="false"/>
          <w:i w:val="false"/>
          <w:color w:val="000000"/>
          <w:sz w:val="28"/>
        </w:rPr>
        <w:t>
      Аппарат басшысының жеке жұмыс жоспары _________________________________________________ жыл (жеке жоспар құрылатын кезең)</w:t>
      </w:r>
    </w:p>
    <w:bookmarkEnd w:id="135"/>
    <w:bookmarkStart w:name="z148" w:id="13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6"/>
    <w:bookmarkStart w:name="z149" w:id="137"/>
    <w:p>
      <w:pPr>
        <w:spacing w:after="0"/>
        <w:ind w:left="0"/>
        <w:jc w:val="both"/>
      </w:pPr>
      <w:r>
        <w:rPr>
          <w:rFonts w:ascii="Times New Roman"/>
          <w:b w:val="false"/>
          <w:i w:val="false"/>
          <w:color w:val="000000"/>
          <w:sz w:val="28"/>
        </w:rPr>
        <w:t>
       Қызметшінің лауазымы: ____________________________________________________</w:t>
      </w:r>
    </w:p>
    <w:bookmarkEnd w:id="137"/>
    <w:bookmarkStart w:name="z150" w:id="13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0"/>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Қорытынды бағалау _______________</w:t>
      </w:r>
    </w:p>
    <w:bookmarkEnd w:id="142"/>
    <w:bookmarkStart w:name="z157" w:id="143"/>
    <w:p>
      <w:pPr>
        <w:spacing w:after="0"/>
        <w:ind w:left="0"/>
        <w:jc w:val="both"/>
      </w:pPr>
      <w:r>
        <w:rPr>
          <w:rFonts w:ascii="Times New Roman"/>
          <w:b w:val="false"/>
          <w:i w:val="false"/>
          <w:color w:val="000000"/>
          <w:sz w:val="28"/>
        </w:rPr>
        <w:t>
       НМИ санына бөлінген НМИ бойынша бағалау сомасы</w:t>
      </w:r>
    </w:p>
    <w:bookmarkEnd w:id="143"/>
    <w:bookmarkStart w:name="z158" w:id="14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4"/>
    <w:bookmarkStart w:name="z159" w:id="14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Бағаланатын адам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Бағалайтын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1"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0"/>
    <w:p>
      <w:pPr>
        <w:spacing w:after="0"/>
        <w:ind w:left="0"/>
        <w:jc w:val="both"/>
      </w:pPr>
      <w:r>
        <w:rPr>
          <w:rFonts w:ascii="Times New Roman"/>
          <w:b w:val="false"/>
          <w:i w:val="false"/>
          <w:color w:val="000000"/>
          <w:sz w:val="28"/>
        </w:rPr>
        <w:t>
      Саралау әдісі бойынша бағалау парағы</w:t>
      </w:r>
    </w:p>
    <w:bookmarkEnd w:id="150"/>
    <w:bookmarkStart w:name="z175" w:id="151"/>
    <w:p>
      <w:pPr>
        <w:spacing w:after="0"/>
        <w:ind w:left="0"/>
        <w:jc w:val="both"/>
      </w:pPr>
      <w:r>
        <w:rPr>
          <w:rFonts w:ascii="Times New Roman"/>
          <w:b w:val="false"/>
          <w:i w:val="false"/>
          <w:color w:val="000000"/>
          <w:sz w:val="28"/>
        </w:rPr>
        <w:t>
       Бағаланатын қызметшінің Т. А.Ә. ____________________________</w:t>
      </w:r>
    </w:p>
    <w:bookmarkEnd w:id="151"/>
    <w:bookmarkStart w:name="z176" w:id="152"/>
    <w:p>
      <w:pPr>
        <w:spacing w:after="0"/>
        <w:ind w:left="0"/>
        <w:jc w:val="both"/>
      </w:pPr>
      <w:r>
        <w:rPr>
          <w:rFonts w:ascii="Times New Roman"/>
          <w:b w:val="false"/>
          <w:i w:val="false"/>
          <w:color w:val="000000"/>
          <w:sz w:val="28"/>
        </w:rPr>
        <w:t>
       Бағалайтын қызметшінің (аппарат басшысының)</w:t>
      </w:r>
    </w:p>
    <w:bookmarkEnd w:id="152"/>
    <w:bookmarkStart w:name="z177" w:id="153"/>
    <w:p>
      <w:pPr>
        <w:spacing w:after="0"/>
        <w:ind w:left="0"/>
        <w:jc w:val="both"/>
      </w:pPr>
      <w:r>
        <w:rPr>
          <w:rFonts w:ascii="Times New Roman"/>
          <w:b w:val="false"/>
          <w:i w:val="false"/>
          <w:color w:val="000000"/>
          <w:sz w:val="28"/>
        </w:rPr>
        <w:t>
       Т.А.Ә. __________________________</w:t>
      </w:r>
    </w:p>
    <w:bookmarkEnd w:id="153"/>
    <w:bookmarkStart w:name="z178"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79"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80"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82"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83"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84"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1"/>
    <w:p>
      <w:pPr>
        <w:spacing w:after="0"/>
        <w:ind w:left="0"/>
        <w:jc w:val="both"/>
      </w:pPr>
      <w:r>
        <w:rPr>
          <w:rFonts w:ascii="Times New Roman"/>
          <w:b w:val="false"/>
          <w:i w:val="false"/>
          <w:color w:val="000000"/>
          <w:sz w:val="28"/>
        </w:rPr>
        <w:t>
      Аппарат басшыларының 360 әдісімен бағалау парағы</w:t>
      </w:r>
    </w:p>
    <w:bookmarkEnd w:id="161"/>
    <w:bookmarkStart w:name="z188" w:id="162"/>
    <w:p>
      <w:pPr>
        <w:spacing w:after="0"/>
        <w:ind w:left="0"/>
        <w:jc w:val="both"/>
      </w:pPr>
      <w:r>
        <w:rPr>
          <w:rFonts w:ascii="Times New Roman"/>
          <w:b w:val="false"/>
          <w:i w:val="false"/>
          <w:color w:val="000000"/>
          <w:sz w:val="28"/>
        </w:rPr>
        <w:t>
      Аппарат басшысының Т. А.Ә___________________</w:t>
      </w:r>
    </w:p>
    <w:bookmarkEnd w:id="162"/>
    <w:bookmarkStart w:name="z189" w:id="163"/>
    <w:p>
      <w:pPr>
        <w:spacing w:after="0"/>
        <w:ind w:left="0"/>
        <w:jc w:val="both"/>
      </w:pPr>
      <w:r>
        <w:rPr>
          <w:rFonts w:ascii="Times New Roman"/>
          <w:b w:val="false"/>
          <w:i w:val="false"/>
          <w:color w:val="000000"/>
          <w:sz w:val="28"/>
        </w:rPr>
        <w:t>
      Құрметті респондент!</w:t>
      </w:r>
    </w:p>
    <w:bookmarkEnd w:id="163"/>
    <w:bookmarkStart w:name="z190"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191"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192"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193"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194"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195"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197" w:id="171"/>
    <w:p>
      <w:pPr>
        <w:spacing w:after="0"/>
        <w:ind w:left="0"/>
        <w:jc w:val="both"/>
      </w:pPr>
      <w:r>
        <w:rPr>
          <w:rFonts w:ascii="Times New Roman"/>
          <w:b w:val="false"/>
          <w:i w:val="false"/>
          <w:color w:val="000000"/>
          <w:sz w:val="28"/>
        </w:rPr>
        <w:t>
       құзырет көрінбейді;</w:t>
      </w:r>
    </w:p>
    <w:bookmarkEnd w:id="171"/>
    <w:bookmarkStart w:name="z198" w:id="172"/>
    <w:p>
      <w:pPr>
        <w:spacing w:after="0"/>
        <w:ind w:left="0"/>
        <w:jc w:val="both"/>
      </w:pPr>
      <w:r>
        <w:rPr>
          <w:rFonts w:ascii="Times New Roman"/>
          <w:b w:val="false"/>
          <w:i w:val="false"/>
          <w:color w:val="000000"/>
          <w:sz w:val="28"/>
        </w:rPr>
        <w:t>
       құзырет сирек көрінеді;</w:t>
      </w:r>
    </w:p>
    <w:bookmarkEnd w:id="172"/>
    <w:bookmarkStart w:name="z199"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200" w:id="174"/>
    <w:p>
      <w:pPr>
        <w:spacing w:after="0"/>
        <w:ind w:left="0"/>
        <w:jc w:val="both"/>
      </w:pPr>
      <w:r>
        <w:rPr>
          <w:rFonts w:ascii="Times New Roman"/>
          <w:b w:val="false"/>
          <w:i w:val="false"/>
          <w:color w:val="000000"/>
          <w:sz w:val="28"/>
        </w:rPr>
        <w:t>
       құзырет көп жағдайда көрінеді;</w:t>
      </w:r>
    </w:p>
    <w:bookmarkEnd w:id="174"/>
    <w:bookmarkStart w:name="z201" w:id="175"/>
    <w:p>
      <w:pPr>
        <w:spacing w:after="0"/>
        <w:ind w:left="0"/>
        <w:jc w:val="both"/>
      </w:pPr>
      <w:r>
        <w:rPr>
          <w:rFonts w:ascii="Times New Roman"/>
          <w:b w:val="false"/>
          <w:i w:val="false"/>
          <w:color w:val="000000"/>
          <w:sz w:val="28"/>
        </w:rPr>
        <w:t>
       құзырет әрқашан көрінеді.</w:t>
      </w:r>
    </w:p>
    <w:bookmarkEnd w:id="175"/>
    <w:bookmarkStart w:name="z202"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77"/>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7"/>
    <w:bookmarkStart w:name="z206" w:id="1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8"/>
    <w:bookmarkStart w:name="z207" w:id="17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9"/>
    <w:bookmarkStart w:name="z208" w:id="18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0"/>
    <w:bookmarkStart w:name="z209" w:id="18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1"/>
    <w:bookmarkStart w:name="z210" w:id="1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2"/>
    <w:bookmarkStart w:name="z211" w:id="18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13" w:id="185"/>
    <w:p>
      <w:pPr>
        <w:spacing w:after="0"/>
        <w:ind w:left="0"/>
        <w:jc w:val="both"/>
      </w:pPr>
      <w:r>
        <w:rPr>
          <w:rFonts w:ascii="Times New Roman"/>
          <w:b w:val="false"/>
          <w:i w:val="false"/>
          <w:color w:val="000000"/>
          <w:sz w:val="28"/>
        </w:rPr>
        <w:t>
       құзырет көрінбейді;</w:t>
      </w:r>
    </w:p>
    <w:bookmarkEnd w:id="185"/>
    <w:bookmarkStart w:name="z214" w:id="186"/>
    <w:p>
      <w:pPr>
        <w:spacing w:after="0"/>
        <w:ind w:left="0"/>
        <w:jc w:val="both"/>
      </w:pPr>
      <w:r>
        <w:rPr>
          <w:rFonts w:ascii="Times New Roman"/>
          <w:b w:val="false"/>
          <w:i w:val="false"/>
          <w:color w:val="000000"/>
          <w:sz w:val="28"/>
        </w:rPr>
        <w:t>
       құзырет сирек көрінеді;</w:t>
      </w:r>
    </w:p>
    <w:bookmarkEnd w:id="186"/>
    <w:bookmarkStart w:name="z215"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16" w:id="188"/>
    <w:p>
      <w:pPr>
        <w:spacing w:after="0"/>
        <w:ind w:left="0"/>
        <w:jc w:val="both"/>
      </w:pPr>
      <w:r>
        <w:rPr>
          <w:rFonts w:ascii="Times New Roman"/>
          <w:b w:val="false"/>
          <w:i w:val="false"/>
          <w:color w:val="000000"/>
          <w:sz w:val="28"/>
        </w:rPr>
        <w:t>
       құзырет көп жағдайда көрінеді;</w:t>
      </w:r>
    </w:p>
    <w:bookmarkEnd w:id="188"/>
    <w:bookmarkStart w:name="z217" w:id="189"/>
    <w:p>
      <w:pPr>
        <w:spacing w:after="0"/>
        <w:ind w:left="0"/>
        <w:jc w:val="both"/>
      </w:pPr>
      <w:r>
        <w:rPr>
          <w:rFonts w:ascii="Times New Roman"/>
          <w:b w:val="false"/>
          <w:i w:val="false"/>
          <w:color w:val="000000"/>
          <w:sz w:val="28"/>
        </w:rPr>
        <w:t>
       құзырет әрқашан көрінеді.</w:t>
      </w:r>
    </w:p>
    <w:bookmarkEnd w:id="189"/>
    <w:bookmarkStart w:name="z218"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1"/>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1"/>
    <w:bookmarkStart w:name="z222" w:id="192"/>
    <w:p>
      <w:pPr>
        <w:spacing w:after="0"/>
        <w:ind w:left="0"/>
        <w:jc w:val="both"/>
      </w:pPr>
      <w:r>
        <w:rPr>
          <w:rFonts w:ascii="Times New Roman"/>
          <w:b w:val="false"/>
          <w:i w:val="false"/>
          <w:color w:val="000000"/>
          <w:sz w:val="28"/>
        </w:rPr>
        <w:t>
       Құрылымдық бөлімше басшысының Т. А.Ә. 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19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3"/>
    <w:bookmarkStart w:name="z224" w:id="194"/>
    <w:p>
      <w:pPr>
        <w:spacing w:after="0"/>
        <w:ind w:left="0"/>
        <w:jc w:val="both"/>
      </w:pPr>
      <w:r>
        <w:rPr>
          <w:rFonts w:ascii="Times New Roman"/>
          <w:b w:val="false"/>
          <w:i w:val="false"/>
          <w:color w:val="000000"/>
          <w:sz w:val="28"/>
        </w:rPr>
        <w:t>
       Бағалау нәтижесі: _______________________________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95"/>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5"/>
    <w:bookmarkStart w:name="z228" w:id="196"/>
    <w:p>
      <w:pPr>
        <w:spacing w:after="0"/>
        <w:ind w:left="0"/>
        <w:jc w:val="both"/>
      </w:pPr>
      <w:r>
        <w:rPr>
          <w:rFonts w:ascii="Times New Roman"/>
          <w:b w:val="false"/>
          <w:i w:val="false"/>
          <w:color w:val="000000"/>
          <w:sz w:val="28"/>
        </w:rPr>
        <w:t>
       Бағаланатын қызметшінің Т. А.Ә.__________________________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30" w:id="198"/>
    <w:p>
      <w:pPr>
        <w:spacing w:after="0"/>
        <w:ind w:left="0"/>
        <w:jc w:val="both"/>
      </w:pPr>
      <w:r>
        <w:rPr>
          <w:rFonts w:ascii="Times New Roman"/>
          <w:b w:val="false"/>
          <w:i w:val="false"/>
          <w:color w:val="000000"/>
          <w:sz w:val="28"/>
        </w:rPr>
        <w:t>
       Бағалау нәтижесі: ______________________________</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