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79ac" w14:textId="21c7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w:t>
      </w:r>
    </w:p>
    <w:p>
      <w:pPr>
        <w:spacing w:after="0"/>
        <w:ind w:left="0"/>
        <w:jc w:val="both"/>
      </w:pPr>
      <w:r>
        <w:rPr>
          <w:rFonts w:ascii="Times New Roman"/>
          <w:b w:val="false"/>
          <w:i w:val="false"/>
          <w:color w:val="000000"/>
          <w:sz w:val="28"/>
        </w:rPr>
        <w:t>Алматы облысы әкімдігінің 2023 жылғы 26 қыркүйектегі № 327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Қазақстан Республикасының Әлеуметтік кодексінің 124-бабының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523</w:t>
      </w:r>
      <w:r>
        <w:rPr>
          <w:rFonts w:ascii="Times New Roman"/>
          <w:b w:val="false"/>
          <w:i w:val="false"/>
          <w:color w:val="000000"/>
          <w:sz w:val="28"/>
        </w:rPr>
        <w:t xml:space="preserve"> қаулысына, Қазақстан Республикасы Еңбек және халықты әлеуметтік қорғау министрінің 2023 жылғы 23 мамырдағы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 </w:t>
      </w:r>
      <w:r>
        <w:rPr>
          <w:rFonts w:ascii="Times New Roman"/>
          <w:b w:val="false"/>
          <w:i w:val="false"/>
          <w:color w:val="000000"/>
          <w:sz w:val="28"/>
        </w:rPr>
        <w:t>№ 167</w:t>
      </w:r>
      <w:r>
        <w:rPr>
          <w:rFonts w:ascii="Times New Roman"/>
          <w:b w:val="false"/>
          <w:i w:val="false"/>
          <w:color w:val="000000"/>
          <w:sz w:val="28"/>
        </w:rPr>
        <w:t xml:space="preserve"> бұйрығының 7-тармағына сәйкес, облыс әкiмдiгi ҚАУЛЫ ЕТЕДI:</w:t>
      </w:r>
    </w:p>
    <w:bookmarkEnd w:id="0"/>
    <w:bookmarkStart w:name="z8" w:id="1"/>
    <w:p>
      <w:pPr>
        <w:spacing w:after="0"/>
        <w:ind w:left="0"/>
        <w:jc w:val="both"/>
      </w:pPr>
      <w:r>
        <w:rPr>
          <w:rFonts w:ascii="Times New Roman"/>
          <w:b w:val="false"/>
          <w:i w:val="false"/>
          <w:color w:val="000000"/>
          <w:sz w:val="28"/>
        </w:rPr>
        <w:t xml:space="preserve">
      1. Қоса беріліп отырған Учаскелiк комиссиялар туралы </w:t>
      </w:r>
      <w:r>
        <w:rPr>
          <w:rFonts w:ascii="Times New Roman"/>
          <w:b w:val="false"/>
          <w:i w:val="false"/>
          <w:color w:val="000000"/>
          <w:sz w:val="28"/>
        </w:rPr>
        <w:t>ереже</w:t>
      </w:r>
      <w:r>
        <w:rPr>
          <w:rFonts w:ascii="Times New Roman"/>
          <w:b w:val="false"/>
          <w:i w:val="false"/>
          <w:color w:val="000000"/>
          <w:sz w:val="28"/>
        </w:rPr>
        <w:t xml:space="preserve"> бекiтiлсiн.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2020 жылғы "Учаскелік комиссиялар туралы ережені бекіту туралы" №169 қаулысының (Алматы облысы Әділет департаментінде 2020 жылы 20 сәуірде </w:t>
      </w:r>
      <w:r>
        <w:rPr>
          <w:rFonts w:ascii="Times New Roman"/>
          <w:b w:val="false"/>
          <w:i w:val="false"/>
          <w:color w:val="000000"/>
          <w:sz w:val="28"/>
        </w:rPr>
        <w:t>№ 5485</w:t>
      </w:r>
      <w:r>
        <w:rPr>
          <w:rFonts w:ascii="Times New Roman"/>
          <w:b w:val="false"/>
          <w:i w:val="false"/>
          <w:color w:val="000000"/>
          <w:sz w:val="28"/>
        </w:rPr>
        <w:t xml:space="preserve"> болып тіркелген) күші жойылды деп танылсын. </w:t>
      </w:r>
    </w:p>
    <w:bookmarkEnd w:id="2"/>
    <w:bookmarkStart w:name="z10" w:id="3"/>
    <w:p>
      <w:pPr>
        <w:spacing w:after="0"/>
        <w:ind w:left="0"/>
        <w:jc w:val="both"/>
      </w:pPr>
      <w:r>
        <w:rPr>
          <w:rFonts w:ascii="Times New Roman"/>
          <w:b w:val="false"/>
          <w:i w:val="false"/>
          <w:color w:val="000000"/>
          <w:sz w:val="28"/>
        </w:rPr>
        <w:t xml:space="preserve">
      3. "Алматы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 </w:t>
      </w:r>
    </w:p>
    <w:bookmarkEnd w:id="3"/>
    <w:bookmarkStart w:name="z11" w:id="4"/>
    <w:p>
      <w:pPr>
        <w:spacing w:after="0"/>
        <w:ind w:left="0"/>
        <w:jc w:val="both"/>
      </w:pPr>
      <w:r>
        <w:rPr>
          <w:rFonts w:ascii="Times New Roman"/>
          <w:b w:val="false"/>
          <w:i w:val="false"/>
          <w:color w:val="000000"/>
          <w:sz w:val="28"/>
        </w:rPr>
        <w:t>
      1) осы қаулыны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 ресми жарияланғаннан кейін оны Алматы облысы әкімдігінің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 жұмыс күні ішінде Алматы облысы әкімі аппаратының заң бөліміне осы тармақтың 1) және 2)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Н. Әбдірахымға жүктелсін.</w:t>
      </w:r>
    </w:p>
    <w:bookmarkEnd w:id="7"/>
    <w:bookmarkStart w:name="z15" w:id="8"/>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________________ Т. Байедилов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_____________ №___ қаулысымен бекітілген</w:t>
            </w:r>
          </w:p>
        </w:tc>
      </w:tr>
    </w:tbl>
    <w:bookmarkStart w:name="z21" w:id="9"/>
    <w:p>
      <w:pPr>
        <w:spacing w:after="0"/>
        <w:ind w:left="0"/>
        <w:jc w:val="left"/>
      </w:pPr>
      <w:r>
        <w:rPr>
          <w:rFonts w:ascii="Times New Roman"/>
          <w:b/>
          <w:i w:val="false"/>
          <w:color w:val="000000"/>
        </w:rPr>
        <w:t xml:space="preserve"> Учаскелiк комиссиялар туралы Ереже</w:t>
      </w:r>
    </w:p>
    <w:bookmarkEnd w:id="9"/>
    <w:bookmarkStart w:name="z22" w:id="10"/>
    <w:p>
      <w:pPr>
        <w:spacing w:after="0"/>
        <w:ind w:left="0"/>
        <w:jc w:val="both"/>
      </w:pPr>
      <w:r>
        <w:rPr>
          <w:rFonts w:ascii="Times New Roman"/>
          <w:b w:val="false"/>
          <w:i w:val="false"/>
          <w:color w:val="000000"/>
          <w:sz w:val="28"/>
        </w:rPr>
        <w:t>
      1. Жалпы ережелер</w:t>
      </w:r>
    </w:p>
    <w:bookmarkEnd w:id="10"/>
    <w:bookmarkStart w:name="z23" w:id="11"/>
    <w:p>
      <w:pPr>
        <w:spacing w:after="0"/>
        <w:ind w:left="0"/>
        <w:jc w:val="both"/>
      </w:pPr>
      <w:r>
        <w:rPr>
          <w:rFonts w:ascii="Times New Roman"/>
          <w:b w:val="false"/>
          <w:i w:val="false"/>
          <w:color w:val="000000"/>
          <w:sz w:val="28"/>
        </w:rPr>
        <w:t xml:space="preserve">
      1. Осы учаскелік комиссиялар туралы ереже (бұдан әрі – Ереже) Қазақстан Республикасының Әлеуметтік кодексінің 124-бабының </w:t>
      </w:r>
      <w:r>
        <w:rPr>
          <w:rFonts w:ascii="Times New Roman"/>
          <w:b w:val="false"/>
          <w:i w:val="false"/>
          <w:color w:val="000000"/>
          <w:sz w:val="28"/>
        </w:rPr>
        <w:t>3-тармағына</w:t>
      </w:r>
      <w:r>
        <w:rPr>
          <w:rFonts w:ascii="Times New Roman"/>
          <w:b w:val="false"/>
          <w:i w:val="false"/>
          <w:color w:val="000000"/>
          <w:sz w:val="28"/>
        </w:rPr>
        <w:t xml:space="preserve">,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Қазақстан Республикасы Еңбек және халықты әлеуметтік қорғау министрінің 2023 жылғы 23 мамырдағы </w:t>
      </w:r>
      <w:r>
        <w:rPr>
          <w:rFonts w:ascii="Times New Roman"/>
          <w:b w:val="false"/>
          <w:i w:val="false"/>
          <w:color w:val="000000"/>
          <w:sz w:val="28"/>
        </w:rPr>
        <w:t>№ 167</w:t>
      </w:r>
      <w:r>
        <w:rPr>
          <w:rFonts w:ascii="Times New Roman"/>
          <w:b w:val="false"/>
          <w:i w:val="false"/>
          <w:color w:val="000000"/>
          <w:sz w:val="28"/>
        </w:rPr>
        <w:t xml:space="preserve"> бұйрығына сәйкес әзірленді және учаскелік комиссиялардың мәртебесі мен өкілеттігін айқындайды (бұдан әрі-үлгілік Ереже).</w:t>
      </w:r>
    </w:p>
    <w:bookmarkEnd w:id="11"/>
    <w:bookmarkStart w:name="z24" w:id="12"/>
    <w:p>
      <w:pPr>
        <w:spacing w:after="0"/>
        <w:ind w:left="0"/>
        <w:jc w:val="both"/>
      </w:pPr>
      <w:r>
        <w:rPr>
          <w:rFonts w:ascii="Times New Roman"/>
          <w:b w:val="false"/>
          <w:i w:val="false"/>
          <w:color w:val="000000"/>
          <w:sz w:val="28"/>
        </w:rPr>
        <w:t>
      2. Осы Ережеде пайдаланылатын негізгі ұғымдар:</w:t>
      </w:r>
    </w:p>
    <w:bookmarkEnd w:id="12"/>
    <w:bookmarkStart w:name="z25" w:id="13"/>
    <w:p>
      <w:pPr>
        <w:spacing w:after="0"/>
        <w:ind w:left="0"/>
        <w:jc w:val="both"/>
      </w:pPr>
      <w:r>
        <w:rPr>
          <w:rFonts w:ascii="Times New Roman"/>
          <w:b w:val="false"/>
          <w:i w:val="false"/>
          <w:color w:val="000000"/>
          <w:sz w:val="28"/>
        </w:rPr>
        <w:t>
      1.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13"/>
    <w:bookmarkStart w:name="z26" w:id="14"/>
    <w:p>
      <w:pPr>
        <w:spacing w:after="0"/>
        <w:ind w:left="0"/>
        <w:jc w:val="both"/>
      </w:pPr>
      <w:r>
        <w:rPr>
          <w:rFonts w:ascii="Times New Roman"/>
          <w:b w:val="false"/>
          <w:i w:val="false"/>
          <w:color w:val="000000"/>
          <w:sz w:val="28"/>
        </w:rPr>
        <w:t>
      2. мемлекеттік атаулы әлеуметтік көмекті тағайындау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4"/>
    <w:bookmarkStart w:name="z27" w:id="15"/>
    <w:p>
      <w:pPr>
        <w:spacing w:after="0"/>
        <w:ind w:left="0"/>
        <w:jc w:val="both"/>
      </w:pPr>
      <w:r>
        <w:rPr>
          <w:rFonts w:ascii="Times New Roman"/>
          <w:b w:val="false"/>
          <w:i w:val="false"/>
          <w:color w:val="000000"/>
          <w:sz w:val="28"/>
        </w:rPr>
        <w:t>
      3. учаскелік комиссия (бұдан әрі –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5"/>
    <w:bookmarkStart w:name="z28" w:id="16"/>
    <w:p>
      <w:pPr>
        <w:spacing w:after="0"/>
        <w:ind w:left="0"/>
        <w:jc w:val="both"/>
      </w:pPr>
      <w:r>
        <w:rPr>
          <w:rFonts w:ascii="Times New Roman"/>
          <w:b w:val="false"/>
          <w:i w:val="false"/>
          <w:color w:val="000000"/>
          <w:sz w:val="28"/>
        </w:rPr>
        <w:t xml:space="preserve">
      Атаулы әлеуметтік көмекті тағайындау жөніндегі уәкілетті орган Қазақстан Республикасы Әлеуметтік кодексінің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әлеуметтік көмек көрсетуді жүзеге асырады. Комиссия әлеуметтік көмекке жүгінген адамдардың (отбасылардың) материалдық жағдайына зерттеп-қарау жүргізеді.</w:t>
      </w:r>
    </w:p>
    <w:bookmarkEnd w:id="16"/>
    <w:bookmarkStart w:name="z29" w:id="17"/>
    <w:p>
      <w:pPr>
        <w:spacing w:after="0"/>
        <w:ind w:left="0"/>
        <w:jc w:val="both"/>
      </w:pPr>
      <w:r>
        <w:rPr>
          <w:rFonts w:ascii="Times New Roman"/>
          <w:b w:val="false"/>
          <w:i w:val="false"/>
          <w:color w:val="000000"/>
          <w:sz w:val="28"/>
        </w:rPr>
        <w:t>
      4. Комиссиялар тиісті әкімшілік-аумақтық бірліктер аумағында тұрақты жұмыс істейтін алқалы орган болып табылады. Комиссиялар өз жұмысын ашықтық, жариялылық, алқалылық және бейтараптық қағидаттарында ұйымдастырады.</w:t>
      </w:r>
    </w:p>
    <w:bookmarkEnd w:id="17"/>
    <w:bookmarkStart w:name="z30" w:id="18"/>
    <w:p>
      <w:pPr>
        <w:spacing w:after="0"/>
        <w:ind w:left="0"/>
        <w:jc w:val="both"/>
      </w:pPr>
      <w:r>
        <w:rPr>
          <w:rFonts w:ascii="Times New Roman"/>
          <w:b w:val="false"/>
          <w:i w:val="false"/>
          <w:color w:val="000000"/>
          <w:sz w:val="28"/>
        </w:rPr>
        <w:t>
      5. Комиссиялар өз қызметінде Қазақстан Республикасының Конституциясын, Заңдарын, Қазақстан Республикасы Президентінің және Үкіметінің актілерін, Қазақстан Республикасының нормативтік құқықтық актілерін, осы Ережені, сондай-ақ өтініш берушінің материалдық жағдайын зерттеп-қарау нәтижелері бойынша мемлекеттік атаулы әлеуметтік көмекке мұқтаждығын айқындау өлшемшарттарын басшылыққа алады.</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2. Комиссиялардың міндеттері мен функциялары</w:t>
      </w:r>
    </w:p>
    <w:bookmarkEnd w:id="19"/>
    <w:bookmarkStart w:name="z32" w:id="20"/>
    <w:p>
      <w:pPr>
        <w:spacing w:after="0"/>
        <w:ind w:left="0"/>
        <w:jc w:val="both"/>
      </w:pPr>
      <w:r>
        <w:rPr>
          <w:rFonts w:ascii="Times New Roman"/>
          <w:b w:val="false"/>
          <w:i w:val="false"/>
          <w:color w:val="000000"/>
          <w:sz w:val="28"/>
        </w:rPr>
        <w:t xml:space="preserve">
      6. Комиссиялардың негізгі міндеті мемлекеттік атаулы әлеуметтік көмек тағайындау жөніндегі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1"/>
    <w:p>
      <w:pPr>
        <w:spacing w:after="0"/>
        <w:ind w:left="0"/>
        <w:jc w:val="left"/>
      </w:pPr>
      <w:r>
        <w:rPr>
          <w:rFonts w:ascii="Times New Roman"/>
          <w:b/>
          <w:i w:val="false"/>
          <w:color w:val="000000"/>
        </w:rPr>
        <w:t xml:space="preserve"> 3. Комиссияның негiзгi функцияларына:</w:t>
      </w:r>
    </w:p>
    <w:bookmarkEnd w:id="21"/>
    <w:bookmarkStart w:name="z34" w:id="22"/>
    <w:p>
      <w:pPr>
        <w:spacing w:after="0"/>
        <w:ind w:left="0"/>
        <w:jc w:val="both"/>
      </w:pPr>
      <w:r>
        <w:rPr>
          <w:rFonts w:ascii="Times New Roman"/>
          <w:b w:val="false"/>
          <w:i w:val="false"/>
          <w:color w:val="000000"/>
          <w:sz w:val="28"/>
        </w:rPr>
        <w:t>
      1) Қағидаларға сәйкес ұсынылатын атаулы әлеуметтік көмек тағайындауға немесе әлеуметтік көмек көрсетуге жүгінген адамның (отбасының) материалдық жағдайын зерттеп-қарау (бұдан әрі – зерттеп-қарау);</w:t>
      </w:r>
    </w:p>
    <w:bookmarkEnd w:id="22"/>
    <w:bookmarkStart w:name="z35" w:id="23"/>
    <w:p>
      <w:pPr>
        <w:spacing w:after="0"/>
        <w:ind w:left="0"/>
        <w:jc w:val="both"/>
      </w:pPr>
      <w:r>
        <w:rPr>
          <w:rFonts w:ascii="Times New Roman"/>
          <w:b w:val="false"/>
          <w:i w:val="false"/>
          <w:color w:val="000000"/>
          <w:sz w:val="28"/>
        </w:rPr>
        <w:t>
      2) атаулы әлеуметтік көмек тағайындауға жүгінген адамның (отбасының) материалдық жағдайын зерттеп-қарауға қажетті жетіспейтін мәліметтерді алу үшін тиісті органдарға сұрау жіберу;</w:t>
      </w:r>
    </w:p>
    <w:bookmarkEnd w:id="23"/>
    <w:bookmarkStart w:name="z36" w:id="24"/>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жүгінген адамның (бұдан әрі – өтініш беруші) материалдық жағдайын тексеру актісін жасау;</w:t>
      </w:r>
    </w:p>
    <w:bookmarkEnd w:id="24"/>
    <w:bookmarkStart w:name="z37" w:id="25"/>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уәкілетті орган бекіткен өтініш берушінің материалдық жағдайын тексеру нәтижелері бойынша мемлекеттік атаулы әлеуметтік көмекке мұқтаждығын айқындау өлшемшарттарын ескере отырып, Қағидаларға сәйкес ұсынылатын әлеуметтік көмек немесе атаулы әлеуметтік көмек берудің қажеттілігі немесе қажеттіліктің болмауы туралы қорытынды дайындау жатады.</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26"/>
    <w:p>
      <w:pPr>
        <w:spacing w:after="0"/>
        <w:ind w:left="0"/>
        <w:jc w:val="left"/>
      </w:pPr>
      <w:r>
        <w:rPr>
          <w:rFonts w:ascii="Times New Roman"/>
          <w:b/>
          <w:i w:val="false"/>
          <w:color w:val="000000"/>
        </w:rPr>
        <w:t xml:space="preserve"> 3. Комиссияның қызметін ұйымдастыру</w:t>
      </w:r>
    </w:p>
    <w:bookmarkEnd w:id="26"/>
    <w:bookmarkStart w:name="z39" w:id="27"/>
    <w:p>
      <w:pPr>
        <w:spacing w:after="0"/>
        <w:ind w:left="0"/>
        <w:jc w:val="both"/>
      </w:pPr>
      <w:r>
        <w:rPr>
          <w:rFonts w:ascii="Times New Roman"/>
          <w:b w:val="false"/>
          <w:i w:val="false"/>
          <w:color w:val="000000"/>
          <w:sz w:val="28"/>
        </w:rPr>
        <w:t>
      7. Атаулы әлеуметтік көмекті тағайындау жөніндегі уәкілетті орган, ал ауылдық жерлерде – кент, ауыл, ауылдық округтың әкімі Комиссияның қалыпты жұмыс істеуі үшін қажетті жағдайлар жасайды (отырыс өткізуге арналған жеке бөлме беру, нормативтік құқықтық актілермен, техникалық құралдармен қамтамасыз ету).</w:t>
      </w:r>
    </w:p>
    <w:bookmarkEnd w:id="27"/>
    <w:bookmarkStart w:name="z40" w:id="28"/>
    <w:p>
      <w:pPr>
        <w:spacing w:after="0"/>
        <w:ind w:left="0"/>
        <w:jc w:val="both"/>
      </w:pPr>
      <w:r>
        <w:rPr>
          <w:rFonts w:ascii="Times New Roman"/>
          <w:b w:val="false"/>
          <w:i w:val="false"/>
          <w:color w:val="000000"/>
          <w:sz w:val="28"/>
        </w:rPr>
        <w:t>
      8. Комиссияның құрамы жергілікті мемлекеттік басқару органдарының, қоғамдық бірлестіктердің, мүлік иелері бірлестіктерінің, көппәтерлі тұрғын үйлердің жай серіктестіктерінің (жай серіктестіктер),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құралады.</w:t>
      </w:r>
    </w:p>
    <w:bookmarkEnd w:id="28"/>
    <w:bookmarkStart w:name="z41" w:id="29"/>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болмауға тиіс.</w:t>
      </w:r>
    </w:p>
    <w:bookmarkEnd w:id="29"/>
    <w:bookmarkStart w:name="z42" w:id="30"/>
    <w:p>
      <w:pPr>
        <w:spacing w:after="0"/>
        <w:ind w:left="0"/>
        <w:jc w:val="both"/>
      </w:pPr>
      <w:r>
        <w:rPr>
          <w:rFonts w:ascii="Times New Roman"/>
          <w:b w:val="false"/>
          <w:i w:val="false"/>
          <w:color w:val="000000"/>
          <w:sz w:val="28"/>
        </w:rPr>
        <w:t>
      9. Төраға Комиссияның жұмысын ұйымдастырады және Комиссияға осы Үлгілік ережеде жүктелген міндеттер мен функциялардың уақтылы және сапалы орындалуы үшін дербес жауаптылықта болады.</w:t>
      </w:r>
    </w:p>
    <w:bookmarkEnd w:id="30"/>
    <w:bookmarkStart w:name="z43" w:id="31"/>
    <w:p>
      <w:pPr>
        <w:spacing w:after="0"/>
        <w:ind w:left="0"/>
        <w:jc w:val="both"/>
      </w:pPr>
      <w:r>
        <w:rPr>
          <w:rFonts w:ascii="Times New Roman"/>
          <w:b w:val="false"/>
          <w:i w:val="false"/>
          <w:color w:val="000000"/>
          <w:sz w:val="28"/>
        </w:rPr>
        <w:t>
      10. Өтініш берушіні отырыстың өткізілетін күні туралы хабардар етуді, Комиссия отырысының күн тәртібі бойынша ұсыныстар, Комиссия отырысына қажетті құжаттарды, материалдар даярлауды және оны өткізгеннен кейін хаттаманы рәсімдеуді Комиссияның хатшысы жүзеге асырады.</w:t>
      </w:r>
    </w:p>
    <w:bookmarkEnd w:id="31"/>
    <w:bookmarkStart w:name="z44" w:id="32"/>
    <w:p>
      <w:pPr>
        <w:spacing w:after="0"/>
        <w:ind w:left="0"/>
        <w:jc w:val="both"/>
      </w:pPr>
      <w:r>
        <w:rPr>
          <w:rFonts w:ascii="Times New Roman"/>
          <w:b w:val="false"/>
          <w:i w:val="false"/>
          <w:color w:val="000000"/>
          <w:sz w:val="28"/>
        </w:rPr>
        <w:t>
      Өтініш беруші қалауы бойынша Комиссияның отырысына қатыса алады.</w:t>
      </w:r>
    </w:p>
    <w:bookmarkEnd w:id="32"/>
    <w:bookmarkStart w:name="z45" w:id="33"/>
    <w:p>
      <w:pPr>
        <w:spacing w:after="0"/>
        <w:ind w:left="0"/>
        <w:jc w:val="both"/>
      </w:pPr>
      <w:r>
        <w:rPr>
          <w:rFonts w:ascii="Times New Roman"/>
          <w:b w:val="false"/>
          <w:i w:val="false"/>
          <w:color w:val="000000"/>
          <w:sz w:val="28"/>
        </w:rPr>
        <w:t>
      11. Комиссия:</w:t>
      </w:r>
    </w:p>
    <w:bookmarkEnd w:id="33"/>
    <w:bookmarkStart w:name="z46" w:id="34"/>
    <w:p>
      <w:pPr>
        <w:spacing w:after="0"/>
        <w:ind w:left="0"/>
        <w:jc w:val="both"/>
      </w:pPr>
      <w:r>
        <w:rPr>
          <w:rFonts w:ascii="Times New Roman"/>
          <w:b w:val="false"/>
          <w:i w:val="false"/>
          <w:color w:val="000000"/>
          <w:sz w:val="28"/>
        </w:rPr>
        <w:t>
      мансап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зерттеп-қарау нәтижелері негізінде қорытынды дайындап, оны мансап орталығына немесе кент, ауыл, ауылдық округ әкіміне береді;</w:t>
      </w:r>
    </w:p>
    <w:bookmarkEnd w:id="34"/>
    <w:bookmarkStart w:name="z47" w:id="35"/>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болмауы туралы қорытынды әзірлейді және оларды уәкілетті органға немесе кент, ауыл, ауылдық округтың әкіміне жібереді.</w:t>
      </w:r>
    </w:p>
    <w:bookmarkEnd w:id="35"/>
    <w:bookmarkStart w:name="z48" w:id="36"/>
    <w:p>
      <w:pPr>
        <w:spacing w:after="0"/>
        <w:ind w:left="0"/>
        <w:jc w:val="both"/>
      </w:pPr>
      <w:r>
        <w:rPr>
          <w:rFonts w:ascii="Times New Roman"/>
          <w:b w:val="false"/>
          <w:i w:val="false"/>
          <w:color w:val="000000"/>
          <w:sz w:val="28"/>
        </w:rPr>
        <w:t>
      12. Комиссияның шешімдері оның құрамы жалпы санының үштен екісі болған кезде заңды болады.</w:t>
      </w:r>
    </w:p>
    <w:bookmarkEnd w:id="36"/>
    <w:bookmarkStart w:name="z49" w:id="37"/>
    <w:p>
      <w:pPr>
        <w:spacing w:after="0"/>
        <w:ind w:left="0"/>
        <w:jc w:val="both"/>
      </w:pPr>
      <w:r>
        <w:rPr>
          <w:rFonts w:ascii="Times New Roman"/>
          <w:b w:val="false"/>
          <w:i w:val="false"/>
          <w:color w:val="000000"/>
          <w:sz w:val="28"/>
        </w:rPr>
        <w:t>
      13.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37"/>
    <w:bookmarkStart w:name="z50" w:id="38"/>
    <w:p>
      <w:pPr>
        <w:spacing w:after="0"/>
        <w:ind w:left="0"/>
        <w:jc w:val="both"/>
      </w:pPr>
      <w:r>
        <w:rPr>
          <w:rFonts w:ascii="Times New Roman"/>
          <w:b w:val="false"/>
          <w:i w:val="false"/>
          <w:color w:val="000000"/>
          <w:sz w:val="28"/>
        </w:rPr>
        <w:t>
      14. Комиссия қабылдаған шешім қорытынды түрінде ресімделеді, өтініш беруші онымен танысып, қол қояды.</w:t>
      </w:r>
    </w:p>
    <w:bookmarkEnd w:id="38"/>
    <w:bookmarkStart w:name="z51" w:id="39"/>
    <w:p>
      <w:pPr>
        <w:spacing w:after="0"/>
        <w:ind w:left="0"/>
        <w:jc w:val="both"/>
      </w:pPr>
      <w:r>
        <w:rPr>
          <w:rFonts w:ascii="Times New Roman"/>
          <w:b w:val="false"/>
          <w:i w:val="false"/>
          <w:color w:val="000000"/>
          <w:sz w:val="28"/>
        </w:rPr>
        <w:t>
      15. Комиссияның қорытындысына келіспеген кезде, өтініш беруші уәкілетті органға, сондай-ақ сот тәртібімен шағым жасайды.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