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f52e" w14:textId="0a1f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2022 жылғы 13 желтоқсандағы № 31-147 "Алматы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2023 жылғы 3 мамырдағы № 2-12 шешімі</w:t>
      </w:r>
    </w:p>
    <w:p>
      <w:pPr>
        <w:spacing w:after="0"/>
        <w:ind w:left="0"/>
        <w:jc w:val="both"/>
      </w:pPr>
      <w:bookmarkStart w:name="z7" w:id="0"/>
      <w:r>
        <w:rPr>
          <w:rFonts w:ascii="Times New Roman"/>
          <w:b w:val="false"/>
          <w:i w:val="false"/>
          <w:color w:val="000000"/>
          <w:sz w:val="28"/>
        </w:rPr>
        <w:t>
      Алматы облыстық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2023-2025 жылдарға арналған облыстық бюджеті туралы" 2022 жылғы 13 желтоқсандағы </w:t>
      </w:r>
      <w:r>
        <w:rPr>
          <w:rFonts w:ascii="Times New Roman"/>
          <w:b w:val="false"/>
          <w:i w:val="false"/>
          <w:color w:val="000000"/>
          <w:sz w:val="28"/>
        </w:rPr>
        <w:t>№31-147</w:t>
      </w:r>
      <w:r>
        <w:rPr>
          <w:rFonts w:ascii="Times New Roman"/>
          <w:b w:val="false"/>
          <w:i w:val="false"/>
          <w:color w:val="000000"/>
          <w:sz w:val="28"/>
        </w:rPr>
        <w:t xml:space="preserve"> (Нормативтік құқықтық актілерді мемлекеттік тіркеу тізілімінде № 175777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2023-2025 жылдарға арналған облыстық бюджет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681 295 985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115 829 772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2 383 518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0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563 082 695 мың теңге;</w:t>
      </w:r>
    </w:p>
    <w:bookmarkEnd w:id="8"/>
    <w:bookmarkStart w:name="z16" w:id="9"/>
    <w:p>
      <w:pPr>
        <w:spacing w:after="0"/>
        <w:ind w:left="0"/>
        <w:jc w:val="both"/>
      </w:pPr>
      <w:r>
        <w:rPr>
          <w:rFonts w:ascii="Times New Roman"/>
          <w:b w:val="false"/>
          <w:i w:val="false"/>
          <w:color w:val="000000"/>
          <w:sz w:val="28"/>
        </w:rPr>
        <w:t>
      2) шығындар 676 700 233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42 886 075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47 815 868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4 929 793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6 748 138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6 748 138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45 038 461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45 038 461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40 148 868 мың теңге;</w:t>
      </w:r>
    </w:p>
    <w:bookmarkEnd w:id="18"/>
    <w:bookmarkStart w:name="z26" w:id="19"/>
    <w:p>
      <w:pPr>
        <w:spacing w:after="0"/>
        <w:ind w:left="0"/>
        <w:jc w:val="both"/>
      </w:pPr>
      <w:r>
        <w:rPr>
          <w:rFonts w:ascii="Times New Roman"/>
          <w:b w:val="false"/>
          <w:i w:val="false"/>
          <w:color w:val="000000"/>
          <w:sz w:val="28"/>
        </w:rPr>
        <w:t>
      қарыздарды өтеу 4 611 365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9 500 958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-тармақтары жаңа редакцияда баяндалсын: </w:t>
      </w:r>
    </w:p>
    <w:bookmarkEnd w:id="21"/>
    <w:bookmarkStart w:name="z29" w:id="22"/>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және "Төлем көзінен салық салынбайтын шетелдік азаматтар табыстарынан ұсталатын жеке табыс салығы" кодтары бойынша түсімдер Балқаш, Кеген аудандары бойынша 10% мөлшерінде, Еңбекшіқазақ ауданы бойынша 30% мөлшерінде, Жамбыл ауданы бойынша 70% мөлшерінде, Іле, Қарасай аудандары бойынша 95% мөлшерінде, Талғар ауданы бойынша 90% мөлшерінде, Ұйғыр ауданы бойынша 80% мөлшерінде және Қонаев қаласы бойынша 100% мөлшерінде облыстық бюджетке түсетіні, Райымбек ауданы бойынша 100% аудандық бюджетке түсетіні белгіленсін.";</w:t>
      </w:r>
    </w:p>
    <w:bookmarkEnd w:id="22"/>
    <w:bookmarkStart w:name="z30" w:id="23"/>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Балқаш, Кеген аудандары бойынша 10% мөлшерінде, Еңбекшіқазақ ауданы бойынша 30% мөлшерінде, Жамбыл ауданы бойынша 70% мөлшерінде, Іле, Қарасай аудандары бойынша 95% мөлшерінде, Талғар ауданы бойынша 90% мөлшерінде, Ұйғыр ауданы бойынша 80% мөлшерінде және Қонаев қаласы бойынша 100% мөлшерінде облыстық бюджетке, Райымбек ауданы бойынша 100% аудандық бюджетке түсетіні белгіленсін.";</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-тармақтары жаңа редакцияда баяндалсын:</w:t>
      </w:r>
    </w:p>
    <w:bookmarkEnd w:id="24"/>
    <w:bookmarkStart w:name="z32" w:id="25"/>
    <w:p>
      <w:pPr>
        <w:spacing w:after="0"/>
        <w:ind w:left="0"/>
        <w:jc w:val="both"/>
      </w:pPr>
      <w:r>
        <w:rPr>
          <w:rFonts w:ascii="Times New Roman"/>
          <w:b w:val="false"/>
          <w:i w:val="false"/>
          <w:color w:val="000000"/>
          <w:sz w:val="28"/>
        </w:rPr>
        <w:t>
       "8. 2023 жылға арналған облыстық бюджетте республикалық бюджеттен 9 085 518 мың теңге сомасында ағымдағы нысаналы трансферттер түсімдері көзделгені ескерілсін, оның ішінде:</w:t>
      </w:r>
    </w:p>
    <w:bookmarkEnd w:id="25"/>
    <w:bookmarkStart w:name="z33" w:id="26"/>
    <w:p>
      <w:pPr>
        <w:spacing w:after="0"/>
        <w:ind w:left="0"/>
        <w:jc w:val="both"/>
      </w:pPr>
      <w:r>
        <w:rPr>
          <w:rFonts w:ascii="Times New Roman"/>
          <w:b w:val="false"/>
          <w:i w:val="false"/>
          <w:color w:val="000000"/>
          <w:sz w:val="28"/>
        </w:rPr>
        <w:t>
      білім беруге 5 057 059 мың теңге;</w:t>
      </w:r>
    </w:p>
    <w:bookmarkEnd w:id="26"/>
    <w:bookmarkStart w:name="z34" w:id="27"/>
    <w:p>
      <w:pPr>
        <w:spacing w:after="0"/>
        <w:ind w:left="0"/>
        <w:jc w:val="both"/>
      </w:pPr>
      <w:r>
        <w:rPr>
          <w:rFonts w:ascii="Times New Roman"/>
          <w:b w:val="false"/>
          <w:i w:val="false"/>
          <w:color w:val="000000"/>
          <w:sz w:val="28"/>
        </w:rPr>
        <w:t>
      денсаулық сақтауға 424 980 мың теңге;</w:t>
      </w:r>
    </w:p>
    <w:bookmarkEnd w:id="27"/>
    <w:bookmarkStart w:name="z35" w:id="28"/>
    <w:p>
      <w:pPr>
        <w:spacing w:after="0"/>
        <w:ind w:left="0"/>
        <w:jc w:val="both"/>
      </w:pPr>
      <w:r>
        <w:rPr>
          <w:rFonts w:ascii="Times New Roman"/>
          <w:b w:val="false"/>
          <w:i w:val="false"/>
          <w:color w:val="000000"/>
          <w:sz w:val="28"/>
        </w:rPr>
        <w:t>
      әлеуметтік көмекке 4 074 мың теңге;</w:t>
      </w:r>
    </w:p>
    <w:bookmarkEnd w:id="28"/>
    <w:bookmarkStart w:name="z36" w:id="29"/>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2 688 000 мың теңге;</w:t>
      </w:r>
    </w:p>
    <w:bookmarkEnd w:id="29"/>
    <w:bookmarkStart w:name="z37" w:id="30"/>
    <w:p>
      <w:pPr>
        <w:spacing w:after="0"/>
        <w:ind w:left="0"/>
        <w:jc w:val="both"/>
      </w:pPr>
      <w:r>
        <w:rPr>
          <w:rFonts w:ascii="Times New Roman"/>
          <w:b w:val="false"/>
          <w:i w:val="false"/>
          <w:color w:val="000000"/>
          <w:sz w:val="28"/>
        </w:rPr>
        <w:t>
      жер учаскелерін мемлекет мұқтажы үшін алып қоюға 218 492 мың теңге;</w:t>
      </w:r>
    </w:p>
    <w:bookmarkEnd w:id="30"/>
    <w:bookmarkStart w:name="z38" w:id="31"/>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360 408 мың теңге;</w:t>
      </w:r>
    </w:p>
    <w:bookmarkEnd w:id="31"/>
    <w:bookmarkStart w:name="z39" w:id="32"/>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332 505 мың теңге.";</w:t>
      </w:r>
    </w:p>
    <w:bookmarkEnd w:id="32"/>
    <w:bookmarkStart w:name="z40" w:id="33"/>
    <w:p>
      <w:pPr>
        <w:spacing w:after="0"/>
        <w:ind w:left="0"/>
        <w:jc w:val="both"/>
      </w:pPr>
      <w:r>
        <w:rPr>
          <w:rFonts w:ascii="Times New Roman"/>
          <w:b w:val="false"/>
          <w:i w:val="false"/>
          <w:color w:val="000000"/>
          <w:sz w:val="28"/>
        </w:rPr>
        <w:t>
      "9. 2023 жылға арналған облыстық бюджетте республикалық бюджеттен 118 147 566 мың теңге сомасында нысаналы даму трансферттер түсімдері көзделгені ескерілсін, оның ішінде:</w:t>
      </w:r>
    </w:p>
    <w:bookmarkEnd w:id="33"/>
    <w:bookmarkStart w:name="z41" w:id="34"/>
    <w:p>
      <w:pPr>
        <w:spacing w:after="0"/>
        <w:ind w:left="0"/>
        <w:jc w:val="both"/>
      </w:pPr>
      <w:r>
        <w:rPr>
          <w:rFonts w:ascii="Times New Roman"/>
          <w:b w:val="false"/>
          <w:i w:val="false"/>
          <w:color w:val="000000"/>
          <w:sz w:val="28"/>
        </w:rPr>
        <w:t>
      орта білім беру объектілерінің құрылысына 59 227 110 мың теңге;</w:t>
      </w:r>
    </w:p>
    <w:bookmarkEnd w:id="34"/>
    <w:bookmarkStart w:name="z42" w:id="35"/>
    <w:p>
      <w:pPr>
        <w:spacing w:after="0"/>
        <w:ind w:left="0"/>
        <w:jc w:val="both"/>
      </w:pPr>
      <w:r>
        <w:rPr>
          <w:rFonts w:ascii="Times New Roman"/>
          <w:b w:val="false"/>
          <w:i w:val="false"/>
          <w:color w:val="000000"/>
          <w:sz w:val="28"/>
        </w:rPr>
        <w:t>
      денсаулық сақтау объектілерін салу және реконструкциялауға 2 178 093 мың теңге;</w:t>
      </w:r>
    </w:p>
    <w:bookmarkEnd w:id="35"/>
    <w:bookmarkStart w:name="z43" w:id="36"/>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 5 142 318 мың теңге;</w:t>
      </w:r>
    </w:p>
    <w:bookmarkEnd w:id="36"/>
    <w:bookmarkStart w:name="z44" w:id="37"/>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 18 938 965 мың теңге;</w:t>
      </w:r>
    </w:p>
    <w:bookmarkEnd w:id="37"/>
    <w:bookmarkStart w:name="z45" w:id="38"/>
    <w:p>
      <w:pPr>
        <w:spacing w:after="0"/>
        <w:ind w:left="0"/>
        <w:jc w:val="both"/>
      </w:pPr>
      <w:r>
        <w:rPr>
          <w:rFonts w:ascii="Times New Roman"/>
          <w:b w:val="false"/>
          <w:i w:val="false"/>
          <w:color w:val="000000"/>
          <w:sz w:val="28"/>
        </w:rPr>
        <w:t>
      газ тасымалдау жүйесін дамытуға 1 130 654 мың теңге;</w:t>
      </w:r>
    </w:p>
    <w:bookmarkEnd w:id="38"/>
    <w:bookmarkStart w:name="z46" w:id="39"/>
    <w:p>
      <w:pPr>
        <w:spacing w:after="0"/>
        <w:ind w:left="0"/>
        <w:jc w:val="both"/>
      </w:pPr>
      <w:r>
        <w:rPr>
          <w:rFonts w:ascii="Times New Roman"/>
          <w:b w:val="false"/>
          <w:i w:val="false"/>
          <w:color w:val="000000"/>
          <w:sz w:val="28"/>
        </w:rPr>
        <w:t>
      жерүсті су ресурстарын ұлғайтуға 6 500 000 мың теңге;</w:t>
      </w:r>
    </w:p>
    <w:bookmarkEnd w:id="39"/>
    <w:bookmarkStart w:name="z47" w:id="40"/>
    <w:p>
      <w:pPr>
        <w:spacing w:after="0"/>
        <w:ind w:left="0"/>
        <w:jc w:val="both"/>
      </w:pPr>
      <w:r>
        <w:rPr>
          <w:rFonts w:ascii="Times New Roman"/>
          <w:b w:val="false"/>
          <w:i w:val="false"/>
          <w:color w:val="000000"/>
          <w:sz w:val="28"/>
        </w:rPr>
        <w:t>
      көліктік инфрақұрылымды дамытуға 11 671 696 мың теңге;</w:t>
      </w:r>
    </w:p>
    <w:bookmarkEnd w:id="40"/>
    <w:bookmarkStart w:name="z48" w:id="41"/>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жобасы және Басым жобаларға кредит беру тетігі шеңберінде іс-шараларды іске асыруға 736 077 мың теңге;</w:t>
      </w:r>
    </w:p>
    <w:bookmarkEnd w:id="41"/>
    <w:bookmarkStart w:name="z49" w:id="42"/>
    <w:p>
      <w:pPr>
        <w:spacing w:after="0"/>
        <w:ind w:left="0"/>
        <w:jc w:val="both"/>
      </w:pPr>
      <w:r>
        <w:rPr>
          <w:rFonts w:ascii="Times New Roman"/>
          <w:b w:val="false"/>
          <w:i w:val="false"/>
          <w:color w:val="000000"/>
          <w:sz w:val="28"/>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асыруға 2 866 228 мың теңге;</w:t>
      </w:r>
    </w:p>
    <w:bookmarkEnd w:id="42"/>
    <w:bookmarkStart w:name="z50" w:id="4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9 756 425 мың теңге.";</w:t>
      </w:r>
    </w:p>
    <w:bookmarkEnd w:id="43"/>
    <w:bookmarkStart w:name="z51"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w:t>
      </w:r>
      <w:r>
        <w:rPr>
          <w:rFonts w:ascii="Times New Roman"/>
          <w:b w:val="false"/>
          <w:i w:val="false"/>
          <w:color w:val="000000"/>
          <w:sz w:val="28"/>
        </w:rPr>
        <w:t>-тармағы жаңа редакцияда жазылсын:</w:t>
      </w:r>
    </w:p>
    <w:bookmarkEnd w:id="44"/>
    <w:bookmarkStart w:name="z52" w:id="45"/>
    <w:p>
      <w:pPr>
        <w:spacing w:after="0"/>
        <w:ind w:left="0"/>
        <w:jc w:val="both"/>
      </w:pPr>
      <w:r>
        <w:rPr>
          <w:rFonts w:ascii="Times New Roman"/>
          <w:b w:val="false"/>
          <w:i w:val="false"/>
          <w:color w:val="000000"/>
          <w:sz w:val="28"/>
        </w:rPr>
        <w:t>
      "11. 2023 жылға арналған облыстық бюджетте республикалық бюджеттен 26 548 868 мың теңге сомасында қарыздар түсімдері көзделсін.";</w:t>
      </w:r>
    </w:p>
    <w:bookmarkEnd w:id="45"/>
    <w:bookmarkStart w:name="z53"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-тармақтары жаңа редакцияда жазылсын:</w:t>
      </w:r>
    </w:p>
    <w:bookmarkEnd w:id="46"/>
    <w:bookmarkStart w:name="z54" w:id="47"/>
    <w:p>
      <w:pPr>
        <w:spacing w:after="0"/>
        <w:ind w:left="0"/>
        <w:jc w:val="both"/>
      </w:pPr>
      <w:r>
        <w:rPr>
          <w:rFonts w:ascii="Times New Roman"/>
          <w:b w:val="false"/>
          <w:i w:val="false"/>
          <w:color w:val="000000"/>
          <w:sz w:val="28"/>
        </w:rPr>
        <w:t>
       "13. 2023 жылға арналған облыстық бюджетте аудандық (облыстық маңызы бар қала) бюджеттерге берілетін ағымдағы нысаналы трансферттердің көзделгені ескерілсін, оның ішінде:</w:t>
      </w:r>
    </w:p>
    <w:bookmarkEnd w:id="47"/>
    <w:bookmarkStart w:name="z55" w:id="48"/>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48"/>
    <w:bookmarkStart w:name="z56" w:id="49"/>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49"/>
    <w:bookmarkStart w:name="z57" w:id="50"/>
    <w:p>
      <w:pPr>
        <w:spacing w:after="0"/>
        <w:ind w:left="0"/>
        <w:jc w:val="both"/>
      </w:pPr>
      <w:r>
        <w:rPr>
          <w:rFonts w:ascii="Times New Roman"/>
          <w:b w:val="false"/>
          <w:i w:val="false"/>
          <w:color w:val="000000"/>
          <w:sz w:val="28"/>
        </w:rPr>
        <w:t>
      халыққа әлеуметтік көмек көрсетуге;</w:t>
      </w:r>
    </w:p>
    <w:bookmarkEnd w:id="50"/>
    <w:bookmarkStart w:name="z58" w:id="51"/>
    <w:p>
      <w:pPr>
        <w:spacing w:after="0"/>
        <w:ind w:left="0"/>
        <w:jc w:val="both"/>
      </w:pPr>
      <w:r>
        <w:rPr>
          <w:rFonts w:ascii="Times New Roman"/>
          <w:b w:val="false"/>
          <w:i w:val="false"/>
          <w:color w:val="000000"/>
          <w:sz w:val="28"/>
        </w:rPr>
        <w:t>
      мемлекеттік атаулы әлеуметтік көмек төлеуге;</w:t>
      </w:r>
    </w:p>
    <w:bookmarkEnd w:id="51"/>
    <w:bookmarkStart w:name="z59" w:id="52"/>
    <w:p>
      <w:pPr>
        <w:spacing w:after="0"/>
        <w:ind w:left="0"/>
        <w:jc w:val="both"/>
      </w:pPr>
      <w:r>
        <w:rPr>
          <w:rFonts w:ascii="Times New Roman"/>
          <w:b w:val="false"/>
          <w:i w:val="false"/>
          <w:color w:val="000000"/>
          <w:sz w:val="28"/>
        </w:rPr>
        <w:t>
      мәдениет саласында іс-шараларды іске асыруға;</w:t>
      </w:r>
    </w:p>
    <w:bookmarkEnd w:id="52"/>
    <w:bookmarkStart w:name="z60" w:id="53"/>
    <w:p>
      <w:pPr>
        <w:spacing w:after="0"/>
        <w:ind w:left="0"/>
        <w:jc w:val="both"/>
      </w:pPr>
      <w:r>
        <w:rPr>
          <w:rFonts w:ascii="Times New Roman"/>
          <w:b w:val="false"/>
          <w:i w:val="false"/>
          <w:color w:val="000000"/>
          <w:sz w:val="28"/>
        </w:rPr>
        <w:t>
      тұрғын үй-коммуналдық шаруашылық саласында іс-шараларды іске асыруға;</w:t>
      </w:r>
    </w:p>
    <w:bookmarkEnd w:id="53"/>
    <w:bookmarkStart w:name="z61" w:id="54"/>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bookmarkEnd w:id="54"/>
    <w:bookmarkStart w:name="z62" w:id="55"/>
    <w:p>
      <w:pPr>
        <w:spacing w:after="0"/>
        <w:ind w:left="0"/>
        <w:jc w:val="both"/>
      </w:pPr>
      <w:r>
        <w:rPr>
          <w:rFonts w:ascii="Times New Roman"/>
          <w:b w:val="false"/>
          <w:i w:val="false"/>
          <w:color w:val="000000"/>
          <w:sz w:val="28"/>
        </w:rPr>
        <w:t>
      жер учаскелерін мемлекет мұқтажы үшін алып қоюға;</w:t>
      </w:r>
    </w:p>
    <w:bookmarkEnd w:id="55"/>
    <w:bookmarkStart w:name="z63" w:id="5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w:t>
      </w:r>
    </w:p>
    <w:bookmarkEnd w:id="56"/>
    <w:bookmarkStart w:name="z64" w:id="57"/>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57"/>
    <w:bookmarkStart w:name="z65" w:id="58"/>
    <w:p>
      <w:pPr>
        <w:spacing w:after="0"/>
        <w:ind w:left="0"/>
        <w:jc w:val="both"/>
      </w:pPr>
      <w:r>
        <w:rPr>
          <w:rFonts w:ascii="Times New Roman"/>
          <w:b w:val="false"/>
          <w:i w:val="false"/>
          <w:color w:val="000000"/>
          <w:sz w:val="28"/>
        </w:rPr>
        <w:t>
      Көрсетілген трансфертті аудандық (облыстық маңызы бар қала) бюджеттерге бөлу Алматы облысы әкімдігінің қаулысы негізінде айқындалады.";</w:t>
      </w:r>
    </w:p>
    <w:bookmarkEnd w:id="58"/>
    <w:bookmarkStart w:name="z66" w:id="59"/>
    <w:p>
      <w:pPr>
        <w:spacing w:after="0"/>
        <w:ind w:left="0"/>
        <w:jc w:val="both"/>
      </w:pPr>
      <w:r>
        <w:rPr>
          <w:rFonts w:ascii="Times New Roman"/>
          <w:b w:val="false"/>
          <w:i w:val="false"/>
          <w:color w:val="000000"/>
          <w:sz w:val="28"/>
        </w:rPr>
        <w:t>
      "14. 2023 жылға арналған облыстық бюджетте аудандық (облыстық маңызы бар қала) бюджеттерге берілетін нысаналы даму трансферттердің көзделгені ескерілсін, оның ішінде:</w:t>
      </w:r>
    </w:p>
    <w:bookmarkEnd w:id="59"/>
    <w:bookmarkStart w:name="z67" w:id="60"/>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w:t>
      </w:r>
    </w:p>
    <w:bookmarkEnd w:id="60"/>
    <w:bookmarkStart w:name="z68" w:id="61"/>
    <w:p>
      <w:pPr>
        <w:spacing w:after="0"/>
        <w:ind w:left="0"/>
        <w:jc w:val="both"/>
      </w:pPr>
      <w:r>
        <w:rPr>
          <w:rFonts w:ascii="Times New Roman"/>
          <w:b w:val="false"/>
          <w:i w:val="false"/>
          <w:color w:val="000000"/>
          <w:sz w:val="28"/>
        </w:rPr>
        <w:t>
      "Қуатты өңірлер – ел дамуының драйвері" ұлттық жобасы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w:t>
      </w:r>
    </w:p>
    <w:bookmarkEnd w:id="61"/>
    <w:bookmarkStart w:name="z69" w:id="62"/>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w:t>
      </w:r>
    </w:p>
    <w:bookmarkEnd w:id="62"/>
    <w:bookmarkStart w:name="z70" w:id="6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63"/>
    <w:bookmarkStart w:name="z71" w:id="64"/>
    <w:p>
      <w:pPr>
        <w:spacing w:after="0"/>
        <w:ind w:left="0"/>
        <w:jc w:val="both"/>
      </w:pPr>
      <w:r>
        <w:rPr>
          <w:rFonts w:ascii="Times New Roman"/>
          <w:b w:val="false"/>
          <w:i w:val="false"/>
          <w:color w:val="000000"/>
          <w:sz w:val="28"/>
        </w:rPr>
        <w:t>
      жылу-энергетикалық жүйесін дамытуға;</w:t>
      </w:r>
    </w:p>
    <w:bookmarkEnd w:id="64"/>
    <w:bookmarkStart w:name="z72" w:id="65"/>
    <w:p>
      <w:pPr>
        <w:spacing w:after="0"/>
        <w:ind w:left="0"/>
        <w:jc w:val="both"/>
      </w:pPr>
      <w:r>
        <w:rPr>
          <w:rFonts w:ascii="Times New Roman"/>
          <w:b w:val="false"/>
          <w:i w:val="false"/>
          <w:color w:val="000000"/>
          <w:sz w:val="28"/>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асыруға;</w:t>
      </w:r>
    </w:p>
    <w:bookmarkEnd w:id="65"/>
    <w:bookmarkStart w:name="z73" w:id="66"/>
    <w:p>
      <w:pPr>
        <w:spacing w:after="0"/>
        <w:ind w:left="0"/>
        <w:jc w:val="both"/>
      </w:pPr>
      <w:r>
        <w:rPr>
          <w:rFonts w:ascii="Times New Roman"/>
          <w:b w:val="false"/>
          <w:i w:val="false"/>
          <w:color w:val="000000"/>
          <w:sz w:val="28"/>
        </w:rPr>
        <w:t>
      коммуналдық шаруашылықты дамытуға.</w:t>
      </w:r>
    </w:p>
    <w:bookmarkEnd w:id="66"/>
    <w:bookmarkStart w:name="z74" w:id="67"/>
    <w:p>
      <w:pPr>
        <w:spacing w:after="0"/>
        <w:ind w:left="0"/>
        <w:jc w:val="both"/>
      </w:pPr>
      <w:r>
        <w:rPr>
          <w:rFonts w:ascii="Times New Roman"/>
          <w:b w:val="false"/>
          <w:i w:val="false"/>
          <w:color w:val="000000"/>
          <w:sz w:val="28"/>
        </w:rPr>
        <w:t>
      Көрсетілген трансферттерді аудандық (облыстық маңызы бар қала) бюджеттерге бөлу Алматы облысы әкімдігінің қаулысы негізінде айқындалады.";</w:t>
      </w:r>
    </w:p>
    <w:bookmarkEnd w:id="67"/>
    <w:bookmarkStart w:name="z75" w:id="6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 тармақтары жаңа редакцияда жазылсын:</w:t>
      </w:r>
    </w:p>
    <w:bookmarkEnd w:id="68"/>
    <w:bookmarkStart w:name="z76" w:id="69"/>
    <w:p>
      <w:pPr>
        <w:spacing w:after="0"/>
        <w:ind w:left="0"/>
        <w:jc w:val="both"/>
      </w:pPr>
      <w:r>
        <w:rPr>
          <w:rFonts w:ascii="Times New Roman"/>
          <w:b w:val="false"/>
          <w:i w:val="false"/>
          <w:color w:val="000000"/>
          <w:sz w:val="28"/>
        </w:rPr>
        <w:t>
       "16. 2023 жылға арналған облыстық бюджетте қоршаған ортаны қорғау және объектілерді дамыту жөніндегі іс-шараларды өткізуге 985 460 мың теңге сомасында көзделсін.";</w:t>
      </w:r>
    </w:p>
    <w:bookmarkEnd w:id="69"/>
    <w:bookmarkStart w:name="z77" w:id="70"/>
    <w:p>
      <w:pPr>
        <w:spacing w:after="0"/>
        <w:ind w:left="0"/>
        <w:jc w:val="both"/>
      </w:pPr>
      <w:r>
        <w:rPr>
          <w:rFonts w:ascii="Times New Roman"/>
          <w:b w:val="false"/>
          <w:i w:val="false"/>
          <w:color w:val="000000"/>
          <w:sz w:val="28"/>
        </w:rPr>
        <w:t>
      "17. 2023 жылға арналған облыстық бюджетте автомобиль жолдарының жұмыс істеуін қамтамасыз етуге және көлік инфрақұрылымын дамытуға 27 546 658 мың теңге сомасында көзделсін.";</w:t>
      </w:r>
    </w:p>
    <w:bookmarkEnd w:id="70"/>
    <w:bookmarkStart w:name="z78" w:id="71"/>
    <w:p>
      <w:pPr>
        <w:spacing w:after="0"/>
        <w:ind w:left="0"/>
        <w:jc w:val="both"/>
      </w:pPr>
      <w:r>
        <w:rPr>
          <w:rFonts w:ascii="Times New Roman"/>
          <w:b w:val="false"/>
          <w:i w:val="false"/>
          <w:color w:val="000000"/>
          <w:sz w:val="28"/>
        </w:rPr>
        <w:t>
      "18. Алматы облысы әкімдігінің 2023 жылға арналған резервi 2 323 210 мың теңге сомасында бекітілсін.".</w:t>
      </w:r>
    </w:p>
    <w:bookmarkEnd w:id="71"/>
    <w:bookmarkStart w:name="z79" w:id="7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72"/>
    <w:bookmarkStart w:name="z80" w:id="73"/>
    <w:p>
      <w:pPr>
        <w:spacing w:after="0"/>
        <w:ind w:left="0"/>
        <w:jc w:val="both"/>
      </w:pPr>
      <w:r>
        <w:rPr>
          <w:rFonts w:ascii="Times New Roman"/>
          <w:b w:val="false"/>
          <w:i w:val="false"/>
          <w:color w:val="000000"/>
          <w:sz w:val="28"/>
        </w:rPr>
        <w:t>
      3. Осы шешім 2023 жылғы 1 қаңтардан бастап қолданысқа енгiзiледi.</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"___" _________ "Алматы облыстық мәслихатының 2022 жылғы 13 желтоқсандағы "Алматы облысының 2023-2025 жылдарға арналған облыстық бюджеті туралы" № 31-147 шешіміне өзгерістер енгізу туралы" № _____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13 желтоқсандағы "Алматы облысының 2023-2025 жылдарға арналған облыстық бюджеті туралы" № 31-147 шешімімен бекітілген 1-қосымша</w:t>
            </w:r>
          </w:p>
        </w:tc>
      </w:tr>
    </w:tbl>
    <w:bookmarkStart w:name="z84" w:id="74"/>
    <w:p>
      <w:pPr>
        <w:spacing w:after="0"/>
        <w:ind w:left="0"/>
        <w:jc w:val="left"/>
      </w:pPr>
      <w:r>
        <w:rPr>
          <w:rFonts w:ascii="Times New Roman"/>
          <w:b/>
          <w:i w:val="false"/>
          <w:color w:val="000000"/>
        </w:rPr>
        <w:t xml:space="preserve"> Алматы облысының 2023 жылға арналған облыстық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w:t>
            </w:r>
          </w:p>
          <w:bookmarkEnd w:id="75"/>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681 295 985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115 829 772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64 695 819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563 082 695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250 093 903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250 093 903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312 988 792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312 988 792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676 700 233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387 741 321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216 971 427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4 929 793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4 929 793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4 929 793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4 877 789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52 004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- 45 038 461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40 148 868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40 148 868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