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2ce" w14:textId="c961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2023 жылғы 13 қарашадағы № 255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Бершүгір ауылдық округі аумағында орналасқан жалпы алаңы 20000 гектар жер учаскесіне жер пайдаланушылардан алып қоймай, "Саус Урал Ресорсиз" жауапкершілігі шектеулі серіктестігімен геологиялық барлау жұмыстары үшін 2028 жылдың 7 желтоқсанына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