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b46b7" w14:textId="a4b46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Ақтоғай ауылдық округ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2023 жылғы 29 желтоқсандағы № 170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 Бюджет кодексінің 9-1-бабының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"2024-2026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сәйкес, Шалқар аудандық мәслихаты 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Ақтөбе облысы Шалқар аудандық мәслихатының 15.03.2024 </w:t>
      </w:r>
      <w:r>
        <w:rPr>
          <w:rFonts w:ascii="Times New Roman"/>
          <w:b w:val="false"/>
          <w:i w:val="false"/>
          <w:color w:val="000000"/>
          <w:sz w:val="28"/>
        </w:rPr>
        <w:t>№ 209</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2024 – 2026 жылдарға арналған Ақтоғай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оның ішінде 2024 жылға мынадай көлемдерде бекітілсін:</w:t>
      </w:r>
    </w:p>
    <w:bookmarkEnd w:id="1"/>
    <w:p>
      <w:pPr>
        <w:spacing w:after="0"/>
        <w:ind w:left="0"/>
        <w:jc w:val="both"/>
      </w:pPr>
      <w:r>
        <w:rPr>
          <w:rFonts w:ascii="Times New Roman"/>
          <w:b w:val="false"/>
          <w:i w:val="false"/>
          <w:color w:val="000000"/>
          <w:sz w:val="28"/>
        </w:rPr>
        <w:t>
      1) кірістер – 58106,1 мың теңге, оның ішінде:</w:t>
      </w:r>
    </w:p>
    <w:p>
      <w:pPr>
        <w:spacing w:after="0"/>
        <w:ind w:left="0"/>
        <w:jc w:val="both"/>
      </w:pPr>
      <w:r>
        <w:rPr>
          <w:rFonts w:ascii="Times New Roman"/>
          <w:b w:val="false"/>
          <w:i w:val="false"/>
          <w:color w:val="000000"/>
          <w:sz w:val="28"/>
        </w:rPr>
        <w:t>
      салықтық түсімдер –5034,0 мың теңге;</w:t>
      </w:r>
    </w:p>
    <w:p>
      <w:pPr>
        <w:spacing w:after="0"/>
        <w:ind w:left="0"/>
        <w:jc w:val="both"/>
      </w:pPr>
      <w:r>
        <w:rPr>
          <w:rFonts w:ascii="Times New Roman"/>
          <w:b w:val="false"/>
          <w:i w:val="false"/>
          <w:color w:val="000000"/>
          <w:sz w:val="28"/>
        </w:rPr>
        <w:t>
      салықтық емес түсімдер – 149,0 мың теңге;</w:t>
      </w:r>
    </w:p>
    <w:p>
      <w:pPr>
        <w:spacing w:after="0"/>
        <w:ind w:left="0"/>
        <w:jc w:val="both"/>
      </w:pPr>
      <w:r>
        <w:rPr>
          <w:rFonts w:ascii="Times New Roman"/>
          <w:b w:val="false"/>
          <w:i w:val="false"/>
          <w:color w:val="000000"/>
          <w:sz w:val="28"/>
        </w:rPr>
        <w:t>
      трансферттердің түсімдері – 52923,1 мың теңге;</w:t>
      </w:r>
    </w:p>
    <w:p>
      <w:pPr>
        <w:spacing w:after="0"/>
        <w:ind w:left="0"/>
        <w:jc w:val="both"/>
      </w:pPr>
      <w:r>
        <w:rPr>
          <w:rFonts w:ascii="Times New Roman"/>
          <w:b w:val="false"/>
          <w:i w:val="false"/>
          <w:color w:val="000000"/>
          <w:sz w:val="28"/>
        </w:rPr>
        <w:t>
      2) шығындар – 58333,5 мың теңге;</w:t>
      </w:r>
    </w:p>
    <w:p>
      <w:pPr>
        <w:spacing w:after="0"/>
        <w:ind w:left="0"/>
        <w:jc w:val="both"/>
      </w:pPr>
      <w:r>
        <w:rPr>
          <w:rFonts w:ascii="Times New Roman"/>
          <w:b w:val="false"/>
          <w:i w:val="false"/>
          <w:color w:val="000000"/>
          <w:sz w:val="28"/>
        </w:rPr>
        <w:t>
      3) таза бюджеттік кредиттеу – 0 теңге, оның ішінде: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қаржы активтерін сатып алудан түсетін түсімдер – 0 теңге;</w:t>
      </w:r>
    </w:p>
    <w:p>
      <w:pPr>
        <w:spacing w:after="0"/>
        <w:ind w:left="0"/>
        <w:jc w:val="both"/>
      </w:pPr>
      <w:r>
        <w:rPr>
          <w:rFonts w:ascii="Times New Roman"/>
          <w:b w:val="false"/>
          <w:i w:val="false"/>
          <w:color w:val="000000"/>
          <w:sz w:val="28"/>
        </w:rPr>
        <w:t>
      5) бюджет тапшылығы (профициті) – -227,4 мың теңге;</w:t>
      </w:r>
    </w:p>
    <w:p>
      <w:pPr>
        <w:spacing w:after="0"/>
        <w:ind w:left="0"/>
        <w:jc w:val="both"/>
      </w:pPr>
      <w:r>
        <w:rPr>
          <w:rFonts w:ascii="Times New Roman"/>
          <w:b w:val="false"/>
          <w:i w:val="false"/>
          <w:color w:val="000000"/>
          <w:sz w:val="28"/>
        </w:rPr>
        <w:t>
      6) бюджет тапшылығын қаржыландыру (профицитті пайдалану) – 227,4 мың теңге, оның ішінде:</w:t>
      </w:r>
    </w:p>
    <w:p>
      <w:pPr>
        <w:spacing w:after="0"/>
        <w:ind w:left="0"/>
        <w:jc w:val="both"/>
      </w:pPr>
      <w:r>
        <w:rPr>
          <w:rFonts w:ascii="Times New Roman"/>
          <w:b w:val="false"/>
          <w:i w:val="false"/>
          <w:color w:val="000000"/>
          <w:sz w:val="28"/>
        </w:rPr>
        <w:t>
      қарыздар түсімдері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227,4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Шалқар аудандық мәслихатының 19.12.2024 </w:t>
      </w:r>
      <w:r>
        <w:rPr>
          <w:rFonts w:ascii="Times New Roman"/>
          <w:b w:val="false"/>
          <w:i w:val="false"/>
          <w:color w:val="000000"/>
          <w:sz w:val="28"/>
        </w:rPr>
        <w:t>№ 354</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Ауылдық округ бюджетінің кірісіне мыналар есептелетін болып ескерілсін:</w:t>
      </w:r>
    </w:p>
    <w:bookmarkEnd w:id="2"/>
    <w:p>
      <w:pPr>
        <w:spacing w:after="0"/>
        <w:ind w:left="0"/>
        <w:jc w:val="both"/>
      </w:pPr>
      <w:r>
        <w:rPr>
          <w:rFonts w:ascii="Times New Roman"/>
          <w:b w:val="false"/>
          <w:i w:val="false"/>
          <w:color w:val="000000"/>
          <w:sz w:val="28"/>
        </w:rPr>
        <w:t>
      салықтық түсімдер бойынша:</w:t>
      </w:r>
    </w:p>
    <w:p>
      <w:pPr>
        <w:spacing w:after="0"/>
        <w:ind w:left="0"/>
        <w:jc w:val="both"/>
      </w:pPr>
      <w:r>
        <w:rPr>
          <w:rFonts w:ascii="Times New Roman"/>
          <w:b w:val="false"/>
          <w:i w:val="false"/>
          <w:color w:val="000000"/>
          <w:sz w:val="28"/>
        </w:rPr>
        <w:t>
      табыс салығы, оның ішінде жеке табыс салығы;</w:t>
      </w:r>
    </w:p>
    <w:p>
      <w:pPr>
        <w:spacing w:after="0"/>
        <w:ind w:left="0"/>
        <w:jc w:val="both"/>
      </w:pPr>
      <w:r>
        <w:rPr>
          <w:rFonts w:ascii="Times New Roman"/>
          <w:b w:val="false"/>
          <w:i w:val="false"/>
          <w:color w:val="000000"/>
          <w:sz w:val="28"/>
        </w:rPr>
        <w:t>
      меншікке салынатын салықтар, оның ішінде:</w:t>
      </w:r>
    </w:p>
    <w:p>
      <w:pPr>
        <w:spacing w:after="0"/>
        <w:ind w:left="0"/>
        <w:jc w:val="both"/>
      </w:pPr>
      <w:r>
        <w:rPr>
          <w:rFonts w:ascii="Times New Roman"/>
          <w:b w:val="false"/>
          <w:i w:val="false"/>
          <w:color w:val="000000"/>
          <w:sz w:val="28"/>
        </w:rPr>
        <w:t>
      мүлікке салынатын салықтар;</w:t>
      </w:r>
    </w:p>
    <w:p>
      <w:pPr>
        <w:spacing w:after="0"/>
        <w:ind w:left="0"/>
        <w:jc w:val="both"/>
      </w:pPr>
      <w:r>
        <w:rPr>
          <w:rFonts w:ascii="Times New Roman"/>
          <w:b w:val="false"/>
          <w:i w:val="false"/>
          <w:color w:val="000000"/>
          <w:sz w:val="28"/>
        </w:rPr>
        <w:t>
      жер салығы;</w:t>
      </w:r>
    </w:p>
    <w:p>
      <w:pPr>
        <w:spacing w:after="0"/>
        <w:ind w:left="0"/>
        <w:jc w:val="both"/>
      </w:pPr>
      <w:r>
        <w:rPr>
          <w:rFonts w:ascii="Times New Roman"/>
          <w:b w:val="false"/>
          <w:i w:val="false"/>
          <w:color w:val="000000"/>
          <w:sz w:val="28"/>
        </w:rPr>
        <w:t>
      бірыңғай жер салығы;</w:t>
      </w:r>
    </w:p>
    <w:p>
      <w:pPr>
        <w:spacing w:after="0"/>
        <w:ind w:left="0"/>
        <w:jc w:val="both"/>
      </w:pPr>
      <w:r>
        <w:rPr>
          <w:rFonts w:ascii="Times New Roman"/>
          <w:b w:val="false"/>
          <w:i w:val="false"/>
          <w:color w:val="000000"/>
          <w:sz w:val="28"/>
        </w:rPr>
        <w:t>
      көлік құралдарына салынатын салықтар;</w:t>
      </w:r>
    </w:p>
    <w:p>
      <w:pPr>
        <w:spacing w:after="0"/>
        <w:ind w:left="0"/>
        <w:jc w:val="both"/>
      </w:pPr>
      <w:r>
        <w:rPr>
          <w:rFonts w:ascii="Times New Roman"/>
          <w:b w:val="false"/>
          <w:i w:val="false"/>
          <w:color w:val="000000"/>
          <w:sz w:val="28"/>
        </w:rPr>
        <w:t>
      тауарларға, жұмыстарға және көрсетілетін қызметтерге салынатын ішкі салықтар, оның ішінде табиғи және басқа да ресурстарды пайдаланғаны үшін түсетін түсімдер;</w:t>
      </w:r>
    </w:p>
    <w:p>
      <w:pPr>
        <w:spacing w:after="0"/>
        <w:ind w:left="0"/>
        <w:jc w:val="both"/>
      </w:pPr>
      <w:r>
        <w:rPr>
          <w:rFonts w:ascii="Times New Roman"/>
          <w:b w:val="false"/>
          <w:i w:val="false"/>
          <w:color w:val="000000"/>
          <w:sz w:val="28"/>
        </w:rPr>
        <w:t>
      салықтық емес түсімдер бойынша:</w:t>
      </w:r>
    </w:p>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әкімдері әкімшілік құқық бұзушылықтар үшін салатын айыппұлдар;</w:t>
      </w:r>
    </w:p>
    <w:p>
      <w:pPr>
        <w:spacing w:after="0"/>
        <w:ind w:left="0"/>
        <w:jc w:val="both"/>
      </w:pPr>
      <w:r>
        <w:rPr>
          <w:rFonts w:ascii="Times New Roman"/>
          <w:b w:val="false"/>
          <w:i w:val="false"/>
          <w:color w:val="000000"/>
          <w:sz w:val="28"/>
        </w:rPr>
        <w:t>
      жеке және заңды тұлғалардың ерікті түрдегі алымдары;</w:t>
      </w:r>
    </w:p>
    <w:p>
      <w:pPr>
        <w:spacing w:after="0"/>
        <w:ind w:left="0"/>
        <w:jc w:val="both"/>
      </w:pPr>
      <w:r>
        <w:rPr>
          <w:rFonts w:ascii="Times New Roman"/>
          <w:b w:val="false"/>
          <w:i w:val="false"/>
          <w:color w:val="000000"/>
          <w:sz w:val="28"/>
        </w:rPr>
        <w:t>
      мемлекеттік меншіктен түсетін кірістер, оның ішінде аудандық маңызы бар қаланың, ауылдың, кенттің, ауылдық округтің коммуналдық меншігінің (жергілікті өзін-өзі басқарудың коммуналдық меншігінің) мүлкін жалға беруден түсетін кірістер;</w:t>
      </w:r>
    </w:p>
    <w:p>
      <w:pPr>
        <w:spacing w:after="0"/>
        <w:ind w:left="0"/>
        <w:jc w:val="both"/>
      </w:pPr>
      <w:r>
        <w:rPr>
          <w:rFonts w:ascii="Times New Roman"/>
          <w:b w:val="false"/>
          <w:i w:val="false"/>
          <w:color w:val="000000"/>
          <w:sz w:val="28"/>
        </w:rPr>
        <w:t>
      негізгі капиталды сатудан түсетін түсімдер, оның ішінде:</w:t>
      </w:r>
    </w:p>
    <w:p>
      <w:pPr>
        <w:spacing w:after="0"/>
        <w:ind w:left="0"/>
        <w:jc w:val="both"/>
      </w:pPr>
      <w:r>
        <w:rPr>
          <w:rFonts w:ascii="Times New Roman"/>
          <w:b w:val="false"/>
          <w:i w:val="false"/>
          <w:color w:val="000000"/>
          <w:sz w:val="28"/>
        </w:rPr>
        <w:t>
      аудандық маңызы бар қала, ауыл, кент, ауылдық округ бюджеттерінен қаржыландырылатын мемлекеттік мекемелерге бекітілген мемлекеттік мүлікті сатудан түсетін түсімдер;</w:t>
      </w:r>
    </w:p>
    <w:p>
      <w:pPr>
        <w:spacing w:after="0"/>
        <w:ind w:left="0"/>
        <w:jc w:val="both"/>
      </w:pPr>
      <w:r>
        <w:rPr>
          <w:rFonts w:ascii="Times New Roman"/>
          <w:b w:val="false"/>
          <w:i w:val="false"/>
          <w:color w:val="000000"/>
          <w:sz w:val="28"/>
        </w:rPr>
        <w:t>
      жерді сату;</w:t>
      </w:r>
    </w:p>
    <w:p>
      <w:pPr>
        <w:spacing w:after="0"/>
        <w:ind w:left="0"/>
        <w:jc w:val="both"/>
      </w:pPr>
      <w:r>
        <w:rPr>
          <w:rFonts w:ascii="Times New Roman"/>
          <w:b w:val="false"/>
          <w:i w:val="false"/>
          <w:color w:val="000000"/>
          <w:sz w:val="28"/>
        </w:rPr>
        <w:t>
      материалдық емес активтерді сату.</w:t>
      </w:r>
    </w:p>
    <w:bookmarkStart w:name="z5" w:id="3"/>
    <w:p>
      <w:pPr>
        <w:spacing w:after="0"/>
        <w:ind w:left="0"/>
        <w:jc w:val="both"/>
      </w:pPr>
      <w:r>
        <w:rPr>
          <w:rFonts w:ascii="Times New Roman"/>
          <w:b w:val="false"/>
          <w:i w:val="false"/>
          <w:color w:val="000000"/>
          <w:sz w:val="28"/>
        </w:rPr>
        <w:t xml:space="preserve">
      3. Қазақстан Республикасының "2024-2026 жылдарға арналған республикалық бюджет туралы" Заңының </w:t>
      </w:r>
      <w:r>
        <w:rPr>
          <w:rFonts w:ascii="Times New Roman"/>
          <w:b w:val="false"/>
          <w:i w:val="false"/>
          <w:color w:val="000000"/>
          <w:sz w:val="28"/>
        </w:rPr>
        <w:t>9 бабына</w:t>
      </w:r>
      <w:r>
        <w:rPr>
          <w:rFonts w:ascii="Times New Roman"/>
          <w:b w:val="false"/>
          <w:i w:val="false"/>
          <w:color w:val="000000"/>
          <w:sz w:val="28"/>
        </w:rPr>
        <w:t xml:space="preserve"> сәйкес, 2024 жылдың 1 қаңтарынан бастап белгіленгені ескерілсін және басшылыққа алынсын:</w:t>
      </w:r>
    </w:p>
    <w:bookmarkEnd w:id="3"/>
    <w:p>
      <w:pPr>
        <w:spacing w:after="0"/>
        <w:ind w:left="0"/>
        <w:jc w:val="both"/>
      </w:pPr>
      <w:r>
        <w:rPr>
          <w:rFonts w:ascii="Times New Roman"/>
          <w:b w:val="false"/>
          <w:i w:val="false"/>
          <w:color w:val="000000"/>
          <w:sz w:val="28"/>
        </w:rPr>
        <w:t>
      1) жалақының ең төмен мөлшері – 85000 теңге;</w:t>
      </w:r>
    </w:p>
    <w:p>
      <w:pPr>
        <w:spacing w:after="0"/>
        <w:ind w:left="0"/>
        <w:jc w:val="both"/>
      </w:pPr>
      <w:r>
        <w:rPr>
          <w:rFonts w:ascii="Times New Roman"/>
          <w:b w:val="false"/>
          <w:i w:val="false"/>
          <w:color w:val="000000"/>
          <w:sz w:val="28"/>
        </w:rPr>
        <w:t>
      2) жәрдемақыларды және өзге де әлеуметтік төлемдерді есептеу, сондай-ақ Қазақстан Республикасының заңнамасына сәйкес айыппұл санкцияларын, салықтарды және басқа да төлемдерді қолдану үшін айлық есептік көрсеткіш – 3692 теңге;</w:t>
      </w:r>
    </w:p>
    <w:p>
      <w:pPr>
        <w:spacing w:after="0"/>
        <w:ind w:left="0"/>
        <w:jc w:val="both"/>
      </w:pPr>
      <w:r>
        <w:rPr>
          <w:rFonts w:ascii="Times New Roman"/>
          <w:b w:val="false"/>
          <w:i w:val="false"/>
          <w:color w:val="000000"/>
          <w:sz w:val="28"/>
        </w:rPr>
        <w:t>
      3) базалық әлеуметтік төлемдердің мөлшерлерін есептеу үшін ең төмен күнкөріс деңгейінің шамасы – 43407 теңге.</w:t>
      </w:r>
    </w:p>
    <w:bookmarkStart w:name="z6" w:id="4"/>
    <w:p>
      <w:pPr>
        <w:spacing w:after="0"/>
        <w:ind w:left="0"/>
        <w:jc w:val="both"/>
      </w:pPr>
      <w:r>
        <w:rPr>
          <w:rFonts w:ascii="Times New Roman"/>
          <w:b w:val="false"/>
          <w:i w:val="false"/>
          <w:color w:val="000000"/>
          <w:sz w:val="28"/>
        </w:rPr>
        <w:t>
      4. 2024 жылға арналған ауылдық округ бюджетіне республикалық бюджеттен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 63,0 мың теңге сомасында ағымдағы нысаналы трансферт түскені ескерілсін.</w:t>
      </w:r>
    </w:p>
    <w:bookmarkEnd w:id="4"/>
    <w:bookmarkStart w:name="z7" w:id="5"/>
    <w:p>
      <w:pPr>
        <w:spacing w:after="0"/>
        <w:ind w:left="0"/>
        <w:jc w:val="both"/>
      </w:pPr>
      <w:r>
        <w:rPr>
          <w:rFonts w:ascii="Times New Roman"/>
          <w:b w:val="false"/>
          <w:i w:val="false"/>
          <w:color w:val="000000"/>
          <w:sz w:val="28"/>
        </w:rPr>
        <w:t>
      5. 2024 жылға арналған Ақтоғай ауылдық округ бюджетіне аудандық бюджеттен 52860,1 мың теңге сомасында ағымдағы нысаналы трансферт түскені ескерілсін.</w:t>
      </w:r>
    </w:p>
    <w:bookmarkEnd w:id="5"/>
    <w:p>
      <w:pPr>
        <w:spacing w:after="0"/>
        <w:ind w:left="0"/>
        <w:jc w:val="both"/>
      </w:pPr>
      <w:r>
        <w:rPr>
          <w:rFonts w:ascii="Times New Roman"/>
          <w:b w:val="false"/>
          <w:i w:val="false"/>
          <w:color w:val="000000"/>
          <w:sz w:val="28"/>
        </w:rPr>
        <w:t>
      Ағымдағы нысаналы трансферттің сомасын бөлу Ақтоғай ауылдық округ әкімінің шешімі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тармақ жаңа редакцияда - Ақтөбе облысы Шалқар аудандық мәслихатының 19.12.2024 </w:t>
      </w:r>
      <w:r>
        <w:rPr>
          <w:rFonts w:ascii="Times New Roman"/>
          <w:b w:val="false"/>
          <w:i w:val="false"/>
          <w:color w:val="000000"/>
          <w:sz w:val="28"/>
        </w:rPr>
        <w:t>№ 354</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xml:space="preserve">
      6. 2024 жылға арналған Ақтоғай ауылдық округ бюджетін атқару процесінде секвестрлеуге жатпайтын жергілікті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6"/>
    <w:bookmarkStart w:name="z9" w:id="7"/>
    <w:p>
      <w:pPr>
        <w:spacing w:after="0"/>
        <w:ind w:left="0"/>
        <w:jc w:val="both"/>
      </w:pPr>
      <w:r>
        <w:rPr>
          <w:rFonts w:ascii="Times New Roman"/>
          <w:b w:val="false"/>
          <w:i w:val="false"/>
          <w:color w:val="000000"/>
          <w:sz w:val="28"/>
        </w:rPr>
        <w:t>
      7. Осы шешім 2024 жылдың 1 қаңтарынан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Бигеев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2023 жылғы 29 </w:t>
            </w:r>
            <w:r>
              <w:br/>
            </w:r>
            <w:r>
              <w:rPr>
                <w:rFonts w:ascii="Times New Roman"/>
                <w:b w:val="false"/>
                <w:i w:val="false"/>
                <w:color w:val="000000"/>
                <w:sz w:val="20"/>
              </w:rPr>
              <w:t xml:space="preserve">желтоқсандағы № 170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2024 жылға арналған Ақтоғай ауылдық округ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Шалқар аудандық мәслихатының 19.12.2024 </w:t>
      </w:r>
      <w:r>
        <w:rPr>
          <w:rFonts w:ascii="Times New Roman"/>
          <w:b w:val="false"/>
          <w:i w:val="false"/>
          <w:color w:val="ff0000"/>
          <w:sz w:val="28"/>
        </w:rPr>
        <w:t>№ 354</w:t>
      </w:r>
      <w:r>
        <w:rPr>
          <w:rFonts w:ascii="Times New Roman"/>
          <w:b w:val="false"/>
          <w:i w:val="false"/>
          <w:color w:val="ff0000"/>
          <w:sz w:val="28"/>
        </w:rPr>
        <w:t xml:space="preserve"> шешімімен (01.01.2024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52923,1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2023 жылғы 29 желтоқсандағы № 170 шешіміне 2 қосымша</w:t>
            </w:r>
          </w:p>
        </w:tc>
      </w:tr>
    </w:tbl>
    <w:p>
      <w:pPr>
        <w:spacing w:after="0"/>
        <w:ind w:left="0"/>
        <w:jc w:val="left"/>
      </w:pPr>
      <w:r>
        <w:rPr>
          <w:rFonts w:ascii="Times New Roman"/>
          <w:b/>
          <w:i w:val="false"/>
          <w:color w:val="000000"/>
        </w:rPr>
        <w:t xml:space="preserve"> 2025 жылға арналған Ақтоғай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2023 жылғы 29 желтоқсандағы № 170 шешіміне 3 қосымша</w:t>
            </w:r>
          </w:p>
        </w:tc>
      </w:tr>
    </w:tbl>
    <w:p>
      <w:pPr>
        <w:spacing w:after="0"/>
        <w:ind w:left="0"/>
        <w:jc w:val="left"/>
      </w:pPr>
      <w:r>
        <w:rPr>
          <w:rFonts w:ascii="Times New Roman"/>
          <w:b/>
          <w:i w:val="false"/>
          <w:color w:val="000000"/>
        </w:rPr>
        <w:t xml:space="preserve"> 2026 жылға арналған Ақтоғай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2023 жылғы 29 желтоқсандағы № 170 шешіміне 4 қосымша</w:t>
            </w:r>
          </w:p>
        </w:tc>
      </w:tr>
    </w:tbl>
    <w:p>
      <w:pPr>
        <w:spacing w:after="0"/>
        <w:ind w:left="0"/>
        <w:jc w:val="left"/>
      </w:pPr>
      <w:r>
        <w:rPr>
          <w:rFonts w:ascii="Times New Roman"/>
          <w:b/>
          <w:i w:val="false"/>
          <w:color w:val="000000"/>
        </w:rPr>
        <w:t xml:space="preserve"> 2024 жылға арналған Ақтоғай ауылдық округ бюджетін атқару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