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9824" w14:textId="ea49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29 желтоқсандағы № 358 "2023-2025 жылдарға арналған Шетырғыз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19 желтоқсандағы № 156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2022 жылғы 29 желтоқсандағы № 358 "2023-2025 жылдарға арналған Шетырғыз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2023- 2025 жылдарға арналған Шетырғыз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58367,0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52789,0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58829,1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462,1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462,1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Шетырғыз ауылдық округ бюджетіне аудандық бюджеттен 52789,0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Шетырғыз ауылдық округ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19 желтоқсандағы № 156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Шетырғыз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