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67b7" w14:textId="6ea6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356 "2023-2025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356 "2023-2025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- 57636,4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–55481,4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442,6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Тоғыз ауылдық округ бюджетіне аудандық бюджеттен 55481,4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