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8b45" w14:textId="0c58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2022 жылғы 29 желтоқсандағы № 354 "2023-2025 жылдарға арналған Қауылжыр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2023 жылғы 19 желтоқсандағы № 152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2022 жылғы 29 желтоқсандағы № 354 "2023-2025 жылдарға арналған Қауылжыр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Қауылжыр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63724,8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58221,8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65020,7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-1295,9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пайдалану)- 1295,9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1295,9 мың теңге";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Қауылжыр ауылдық округ бюджетіне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бюджеттен 58221,8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Қауылжыр ауылдық округі әкімі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2023 жылғы 19 желтоқсандағы № 152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Қауылжыр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