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11384" w14:textId="74113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2022 жылғы 29 желтоқсандағы № 347 "2023-2025 жылдарға арналған Айшуақ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2023 жылғы 19 желтоқсандағы № 145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2022 жылғы 29 желтоқсандағы № 347 "2023-2025 жылдарға арналған Айшуақ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Айшуақ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- 73247,9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5637,3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67540,7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73975,3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727,4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727,4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 жылға арналған Айшуақ ауылдық округінің бюджетіне аудандық бюджеттен 67540,7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Айшуақ ауылдық округ әкімінің шешімі негізінде айқындалады.";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2023 жылғы 19 желтоқсандағы № 145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2022жылғы 29 желтоқсандағы № 347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Айшуақ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