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03e" w14:textId="1919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356 "2023-2025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356 "2023-2025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- 55829,4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53674,4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442,6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Тоғыз ауылдық округ бюджетіне аудандық бюджеттен 53674,4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