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6340" w14:textId="c486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354 "2023-2025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354 "2023-2025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62435,8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56932,8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63731,7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1295,9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2023 жылға арналған Қауылжыр ауылдық округ бюджетіне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56932,8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Қауылжыр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