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fc25" w14:textId="cddf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353 "2023-2025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353 "2023-2025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65327,6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44957,7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81324,1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–15996,5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15996,5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2023 жылға арналған Кішіқұм ауылдық округ бюджетіне аудандық бюджеттен 44957,7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