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e9a50" w14:textId="cee9a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2022 жылғы 29 желтоқсандағы № 350 "2023-2025 жылдарға арналған Бозой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2023 жылғы 2 қарашадағы № 120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2022 жылғы 29 желтоқсандағы № 350 "2023-2025 жылдарға арналған Бозой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Бозой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64647,4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29933,0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- 1004,0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-800,0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–32910,4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67876,3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- 0 теңге,оның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- 3228,9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3228,9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теңге.;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3228,9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4. 2023 жылға арналған Бозой ауылдық округ бюджетіне аудандық бюджеттен 32910,4 мың теңге сомасында ағымдағы нысаналы трансферт түскені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 сомасын бөлу Бозой ауылдық округі әкімінің шешімі негізінде айқындалады.";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2023 жылғы 2 қарашадағы № 120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2022 жылғы 29 желтоқсандағы № 350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Бозой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