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be49" w14:textId="6a1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349 "2023-2025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№349 "2023-2025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49307,4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Бершүгір ауылдық округ бюджетіне аудандық бюджеттен 25797,0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Бершүгір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