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a446" w14:textId="8a0a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348 "2023-2025 жылдарға арналған Ақтоғай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2 қарашадағы № 118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348 "2023-2025 жылдарға арналған Ақтоғай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51500,1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46732,9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Ақтоғай ауылдық округ бюджетіне аудандық бюджеттен 46732,9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Ақтоғай ауылдық округ әкімінің шешімі негізінде айқындалады";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2 қарашадағы № 118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