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e325" w14:textId="7be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347 "2023-2025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347 "2023-2025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- 69647,9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63940,7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727,4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Айшуақ ауылдық округінің бюджетіне аудандық бюджеттен 63940,7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