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16d0" w14:textId="7f316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Шалқар ауданы Кішіқұм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Ақтөбе облысы Шалқар аудандық мәслихатының 2023 жылғы 15 қыркүйектегі № 99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Ақтөбе облысы Шалқар ауданы Кішіқұм ауылдық округінің жергілікті қоғамдастықтың бөлек жиындарын өткізудің қағидалары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Ақтөбе облысы Шалқар ауданы Кішіқұм ауылд</w:t>
      </w:r>
      <w:r>
        <w:rPr>
          <w:rFonts w:ascii="Times New Roman"/>
          <w:b w:val="false"/>
          <w:i w:val="false"/>
          <w:color w:val="000000"/>
          <w:sz w:val="28"/>
        </w:rPr>
        <w:t>ық округінің жергілікті қоғамдастық жиынына қатысу үшін Шілікті ауылы, Қарашоқат, Шоқысу, Ақеспе стансаларының тұрғындары өкілдерінің сандық құрамы бекітілсін.</w:t>
      </w:r>
    </w:p>
    <w:bookmarkEnd w:id="2"/>
    <w:bookmarkStart w:name="z5" w:id="3"/>
    <w:p>
      <w:pPr>
        <w:spacing w:after="0"/>
        <w:ind w:left="0"/>
        <w:jc w:val="both"/>
      </w:pPr>
      <w:r>
        <w:rPr>
          <w:rFonts w:ascii="Times New Roman"/>
          <w:b w:val="false"/>
          <w:i w:val="false"/>
          <w:color w:val="000000"/>
          <w:sz w:val="28"/>
        </w:rPr>
        <w:t xml:space="preserve">
      3. Шалқар аудандық мәслихатының 2022 жылғы 28 сәуірдегі № 227 "Ақтөбе облысы Шалқар ауданы Кішіқұм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6"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15 қыркүйектегі № 99 шешіміне 1 қосымша</w:t>
            </w:r>
          </w:p>
        </w:tc>
      </w:tr>
    </w:tbl>
    <w:p>
      <w:pPr>
        <w:spacing w:after="0"/>
        <w:ind w:left="0"/>
        <w:jc w:val="left"/>
      </w:pPr>
      <w:r>
        <w:rPr>
          <w:rFonts w:ascii="Times New Roman"/>
          <w:b/>
          <w:i w:val="false"/>
          <w:color w:val="000000"/>
        </w:rPr>
        <w:t xml:space="preserve"> Ақтөбе облысы Шалқар ауданы Кішіқұм ауылдық округінің жергілікті қоғамдастықтың бөлек жиындарын өткізудің қағидалары </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Осы Ақтөбе облысы Шалқар ауданы Кішіқұм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әзірленді және Кішіқұм ауылдық округінің ауылдық округ тұрғындарының жергілікті қоғамдастықтың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бөлек жергілікті қоғамдастық жиыны- 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Кішіқұм ауылдық округінің әкімі жергілікті қоғамдастықтың бөлек жиынын шақырады және өткізуді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Кішіқұм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7. Жергілікті қоғамдастықтың бөлек жиынын ашудың алдында тиісті учаскеден қатысып отырған тұрғындарын тіркеу жүргізіледі.</w:t>
      </w:r>
    </w:p>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учаскеде тұратын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8. Жергілікті қоғамдастықтың бөлек жиынын Кішіқұм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Кішіқұм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аудандық мәслихат бекіткен сандық құрамға сәйкес жергілікті қоғамдастықтың бөлек жиынының қатысушылары ұсынады.</w:t>
      </w:r>
    </w:p>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Кішіқұм ауылдық округі әкімінің аппаратына береді.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15 қыркүйектегі № 99 шешіміне 2 қосымша</w:t>
            </w:r>
          </w:p>
        </w:tc>
      </w:tr>
    </w:tbl>
    <w:p>
      <w:pPr>
        <w:spacing w:after="0"/>
        <w:ind w:left="0"/>
        <w:jc w:val="left"/>
      </w:pPr>
      <w:r>
        <w:rPr>
          <w:rFonts w:ascii="Times New Roman"/>
          <w:b/>
          <w:i w:val="false"/>
          <w:color w:val="000000"/>
        </w:rPr>
        <w:t xml:space="preserve"> Ақтөбе облысы Шалқар ауданы Кішіқұм ауылдық округінің жергілікті қоғамдастық жиынына қатысу үшін Шілікті ауылы, Қарашоқат , Шоқысу, Ақеспе стансаларының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округінің Шілікті ауылының Теректі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округінің Шілікті ауылының Толағай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округінің Шілікті ауылының Достық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округінің Шілікті ауылының Меңдікөл және Сарөзек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округінің Шілікті ауылының Сарбұлақ және Сартепсең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округінің Шілікті ауылының Бейбітшілік және Жалаулы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округінің Шілікті ауылының Теміржолшылар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округінің Шілікті ауылының Қоңыртөбе, Шілікті және Мұрынқұм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округінің Қарашоқат стансасының Спандияр Көбеев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округінің Қарашоқат стансасының Жеңіс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округінің Қарашоқат стансасының Атақоныс және Кішіқұм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округінің Шоқысу стансасының Сарыжайлау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округінің Шоқысу стансасының Жерұйық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округінің Шоқысу стансасының Жастар және Құлагер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округінің Ақеспе стансасының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