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d907" w14:textId="c65d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Жаңақоныс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98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Жаңақоныс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Жаңақоныс ауылдық округінің жергілікті қоғамдастық жиынына қатысу үшін Аққайтым, Қопасор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226 "Ақтөбе облысы Шалқар ауданы Жаңақоныс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98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Жаңақоныс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Жаңақоныс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Жаңақоныс ауылдық округінің ауылдық округ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Жаңақоныс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Жаңақоныс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Жаңақоныс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Жаңақоныс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Жаңақоныс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98 шешіміне 2 қосымша</w:t>
            </w:r>
          </w:p>
        </w:tc>
      </w:tr>
    </w:tbl>
    <w:p>
      <w:pPr>
        <w:spacing w:after="0"/>
        <w:ind w:left="0"/>
        <w:jc w:val="left"/>
      </w:pPr>
      <w:r>
        <w:rPr>
          <w:rFonts w:ascii="Times New Roman"/>
          <w:b/>
          <w:i w:val="false"/>
          <w:color w:val="000000"/>
        </w:rPr>
        <w:t xml:space="preserve"> Ақтөбе облысы Шалқар ауданы Жаңақоныс ауылдық округінің жергілікті қоғамдастық жиынына қатысу үшін Аққайтым, Қопасор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Бейбітшілік, Достық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Шалқар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Ардагерлер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Жаңақоныс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Мұздайқұдық, Интернационалистер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Қопасор ауылының Қопасор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