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1aba" w14:textId="ee01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356 "2023-2025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356 "2023-2025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- 54274,2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–52119,2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кредиттер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442,6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Тоғыз ауылдық округ бюджетіне аудандық бюджеттен 52119,2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 сомасын бөлу Тоғыз ауылдық округ әкімі шешімі негізінде айқындалады.";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