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b47b" w14:textId="6e6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354 "2023-2025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354 "2023-2025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1295,9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Қауылжыр ауылдық округ бюджетіне аудандық бюджеттен 52741,9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саласындағы өзгеде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деңсаулық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