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38f" w14:textId="572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43861,9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580,0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Жаңақоныс ауылдық округ бюджетіне аудандық бюджеттен 40689,9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